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E49" w:rsidRPr="00D83368" w:rsidRDefault="00570E49"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DA0071" w:rsidRPr="00D83368" w:rsidRDefault="00DA0071" w:rsidP="00DA0071">
      <w:pPr>
        <w:jc w:val="center"/>
        <w:rPr>
          <w:b/>
          <w:sz w:val="28"/>
          <w:szCs w:val="28"/>
        </w:rPr>
      </w:pPr>
      <w:r w:rsidRPr="00D83368">
        <w:rPr>
          <w:b/>
          <w:sz w:val="28"/>
          <w:szCs w:val="28"/>
        </w:rPr>
        <w:t>MODELE DE FORMULARE</w:t>
      </w:r>
    </w:p>
    <w:p w:rsidR="00570E49" w:rsidRPr="00D83368" w:rsidRDefault="00570E49" w:rsidP="00DE17B9">
      <w:pPr>
        <w:autoSpaceDE w:val="0"/>
        <w:autoSpaceDN w:val="0"/>
        <w:adjustRightInd w:val="0"/>
        <w:jc w:val="center"/>
        <w:rPr>
          <w:b/>
          <w:sz w:val="28"/>
          <w:szCs w:val="28"/>
        </w:rPr>
      </w:pPr>
    </w:p>
    <w:p w:rsidR="00664CFA" w:rsidRPr="00D83368" w:rsidRDefault="00314E1C" w:rsidP="00BE7D2C">
      <w:pPr>
        <w:rPr>
          <w:b/>
        </w:rPr>
      </w:pPr>
      <w:r w:rsidRPr="00ED4665">
        <w:rPr>
          <w:b/>
        </w:rPr>
        <w:t>„</w:t>
      </w:r>
      <w:r>
        <w:rPr>
          <w:b/>
        </w:rPr>
        <w:t>Repozitionare suporti de efort constant pe conductele de legatura Si1-Si2, Cazan nr.5-SE Turceni</w:t>
      </w:r>
      <w:r w:rsidRPr="00ED4665">
        <w:rPr>
          <w:b/>
        </w:rPr>
        <w:t>”</w:t>
      </w:r>
    </w:p>
    <w:p w:rsidR="00BC3822" w:rsidRPr="00D83368" w:rsidRDefault="00BC3822" w:rsidP="00BE7D2C">
      <w:pPr>
        <w:rPr>
          <w:b/>
        </w:rPr>
      </w:pPr>
    </w:p>
    <w:p w:rsidR="00BC3822" w:rsidRPr="00D83368" w:rsidRDefault="00BC3822" w:rsidP="00BE7D2C">
      <w:pPr>
        <w:rPr>
          <w:b/>
          <w:sz w:val="28"/>
          <w:szCs w:val="28"/>
        </w:rPr>
      </w:pPr>
    </w:p>
    <w:p w:rsidR="00BC3822" w:rsidRPr="00D83368" w:rsidRDefault="00BC3822" w:rsidP="00BC3822">
      <w:pPr>
        <w:jc w:val="center"/>
        <w:rPr>
          <w:b/>
          <w:sz w:val="28"/>
          <w:szCs w:val="28"/>
        </w:rPr>
      </w:pPr>
      <w:r w:rsidRPr="00D83368">
        <w:rPr>
          <w:b/>
          <w:sz w:val="28"/>
          <w:szCs w:val="28"/>
        </w:rPr>
        <w:t xml:space="preserve">OPIS </w:t>
      </w:r>
    </w:p>
    <w:p w:rsidR="00BC3822" w:rsidRPr="00D83368" w:rsidRDefault="00BC3822" w:rsidP="00BC3822">
      <w:pPr>
        <w:jc w:val="center"/>
        <w:rPr>
          <w:b/>
          <w:color w:val="FF0000"/>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898"/>
        <w:gridCol w:w="3362"/>
      </w:tblGrid>
      <w:tr w:rsidR="00BC3822" w:rsidRPr="00D83368" w:rsidTr="002339F9">
        <w:tc>
          <w:tcPr>
            <w:tcW w:w="468" w:type="dxa"/>
            <w:vAlign w:val="center"/>
          </w:tcPr>
          <w:p w:rsidR="00BC3822" w:rsidRPr="00D83368" w:rsidRDefault="00DA21C6" w:rsidP="00CD3E44">
            <w:pPr>
              <w:jc w:val="center"/>
              <w:rPr>
                <w:b/>
              </w:rPr>
            </w:pPr>
            <w:r w:rsidRPr="00D83368">
              <w:rPr>
                <w:b/>
              </w:rPr>
              <w:t>1</w:t>
            </w:r>
          </w:p>
        </w:tc>
        <w:tc>
          <w:tcPr>
            <w:tcW w:w="6898" w:type="dxa"/>
          </w:tcPr>
          <w:p w:rsidR="00BC3822" w:rsidRPr="00D83368" w:rsidRDefault="00E703C6" w:rsidP="002B63D6">
            <w:pPr>
              <w:rPr>
                <w:b/>
              </w:rPr>
            </w:pPr>
            <w:r w:rsidRPr="00D83368">
              <w:rPr>
                <w:b/>
              </w:rPr>
              <w:t xml:space="preserve">Declaraţie privind neîncadrarea in </w:t>
            </w:r>
            <w:r w:rsidR="005626DF" w:rsidRPr="00D83368">
              <w:rPr>
                <w:b/>
              </w:rPr>
              <w:t>situațiile</w:t>
            </w:r>
            <w:r w:rsidRPr="00D83368">
              <w:rPr>
                <w:b/>
              </w:rPr>
              <w:t xml:space="preserve"> </w:t>
            </w:r>
            <w:r w:rsidR="005626DF" w:rsidRPr="00D83368">
              <w:rPr>
                <w:b/>
              </w:rPr>
              <w:t>prevăzute</w:t>
            </w:r>
            <w:r w:rsidRPr="00D83368">
              <w:rPr>
                <w:b/>
              </w:rPr>
              <w:t xml:space="preserve"> la art. </w:t>
            </w:r>
            <w:r w:rsidR="002B63D6" w:rsidRPr="00D83368">
              <w:rPr>
                <w:b/>
              </w:rPr>
              <w:t>177</w:t>
            </w:r>
            <w:r w:rsidRPr="00D83368">
              <w:rPr>
                <w:b/>
              </w:rPr>
              <w:t xml:space="preserve"> din </w:t>
            </w:r>
            <w:r w:rsidR="002B63D6" w:rsidRPr="00D83368">
              <w:rPr>
                <w:b/>
              </w:rPr>
              <w:t>Legea</w:t>
            </w:r>
            <w:r w:rsidRPr="00D83368">
              <w:rPr>
                <w:b/>
              </w:rPr>
              <w:t xml:space="preserve"> nr. </w:t>
            </w:r>
            <w:r w:rsidR="002B63D6" w:rsidRPr="00D83368">
              <w:rPr>
                <w:b/>
              </w:rPr>
              <w:t>99/201</w:t>
            </w:r>
            <w:r w:rsidRPr="00D83368">
              <w:rPr>
                <w:b/>
              </w:rPr>
              <w:t>6</w:t>
            </w:r>
          </w:p>
        </w:tc>
        <w:tc>
          <w:tcPr>
            <w:tcW w:w="3362" w:type="dxa"/>
            <w:vAlign w:val="center"/>
          </w:tcPr>
          <w:p w:rsidR="00BC3822" w:rsidRPr="00D83368" w:rsidRDefault="00E703C6" w:rsidP="00FA0F7F">
            <w:pPr>
              <w:jc w:val="center"/>
              <w:rPr>
                <w:b/>
              </w:rPr>
            </w:pPr>
            <w:r w:rsidRPr="00D83368">
              <w:rPr>
                <w:b/>
              </w:rPr>
              <w:t>Formular nr. 1</w:t>
            </w:r>
          </w:p>
        </w:tc>
      </w:tr>
      <w:tr w:rsidR="00E703C6" w:rsidRPr="00D83368" w:rsidTr="002339F9">
        <w:tc>
          <w:tcPr>
            <w:tcW w:w="468" w:type="dxa"/>
            <w:vAlign w:val="center"/>
          </w:tcPr>
          <w:p w:rsidR="00E703C6" w:rsidRPr="00D83368" w:rsidRDefault="007822A5" w:rsidP="00CD3E44">
            <w:pPr>
              <w:jc w:val="center"/>
              <w:rPr>
                <w:b/>
              </w:rPr>
            </w:pPr>
            <w:r w:rsidRPr="00D83368">
              <w:rPr>
                <w:b/>
              </w:rPr>
              <w:t>2</w:t>
            </w:r>
          </w:p>
        </w:tc>
        <w:tc>
          <w:tcPr>
            <w:tcW w:w="6898" w:type="dxa"/>
          </w:tcPr>
          <w:p w:rsidR="00E703C6" w:rsidRPr="00D83368" w:rsidRDefault="00F63F9A" w:rsidP="00E703C6">
            <w:pPr>
              <w:rPr>
                <w:b/>
              </w:rPr>
            </w:pPr>
            <w:r w:rsidRPr="00D83368">
              <w:rPr>
                <w:b/>
              </w:rPr>
              <w:t xml:space="preserve">Declaraţie privind neîncadrarea in </w:t>
            </w:r>
            <w:r w:rsidR="005626DF" w:rsidRPr="00D83368">
              <w:rPr>
                <w:b/>
              </w:rPr>
              <w:t>situațiile</w:t>
            </w:r>
            <w:r w:rsidRPr="00D83368">
              <w:rPr>
                <w:b/>
              </w:rPr>
              <w:t xml:space="preserve"> </w:t>
            </w:r>
            <w:r w:rsidR="005626DF" w:rsidRPr="00D83368">
              <w:rPr>
                <w:b/>
              </w:rPr>
              <w:t>prevăzute</w:t>
            </w:r>
            <w:r w:rsidRPr="00D83368">
              <w:rPr>
                <w:b/>
              </w:rPr>
              <w:t xml:space="preserve"> la art. 180 din Legea nr. 99/2016</w:t>
            </w:r>
          </w:p>
        </w:tc>
        <w:tc>
          <w:tcPr>
            <w:tcW w:w="3362" w:type="dxa"/>
            <w:vAlign w:val="center"/>
          </w:tcPr>
          <w:p w:rsidR="00E703C6" w:rsidRPr="00D83368" w:rsidRDefault="00E703C6" w:rsidP="00FA0F7F">
            <w:pPr>
              <w:jc w:val="center"/>
              <w:rPr>
                <w:b/>
              </w:rPr>
            </w:pPr>
            <w:r w:rsidRPr="00D83368">
              <w:rPr>
                <w:b/>
              </w:rPr>
              <w:t xml:space="preserve">Formular nr. </w:t>
            </w:r>
            <w:r w:rsidR="005F2C1C" w:rsidRPr="00D83368">
              <w:rPr>
                <w:b/>
              </w:rPr>
              <w:t>2</w:t>
            </w:r>
          </w:p>
        </w:tc>
      </w:tr>
      <w:tr w:rsidR="00E703C6" w:rsidRPr="00D83368" w:rsidTr="002339F9">
        <w:tc>
          <w:tcPr>
            <w:tcW w:w="468" w:type="dxa"/>
            <w:vAlign w:val="center"/>
          </w:tcPr>
          <w:p w:rsidR="00E703C6" w:rsidRPr="00D83368" w:rsidRDefault="007822A5" w:rsidP="00CD3E44">
            <w:pPr>
              <w:jc w:val="center"/>
              <w:rPr>
                <w:b/>
              </w:rPr>
            </w:pPr>
            <w:r w:rsidRPr="00D83368">
              <w:rPr>
                <w:b/>
              </w:rPr>
              <w:t>3</w:t>
            </w:r>
          </w:p>
        </w:tc>
        <w:tc>
          <w:tcPr>
            <w:tcW w:w="6898" w:type="dxa"/>
          </w:tcPr>
          <w:p w:rsidR="00E703C6" w:rsidRPr="00D83368" w:rsidRDefault="00755CDF" w:rsidP="00755CDF">
            <w:pPr>
              <w:rPr>
                <w:b/>
              </w:rPr>
            </w:pPr>
            <w:r w:rsidRPr="00D83368">
              <w:rPr>
                <w:b/>
              </w:rPr>
              <w:t xml:space="preserve">Declaraţie privind neîncadrarea </w:t>
            </w:r>
            <w:r w:rsidR="00FA0F7F" w:rsidRPr="00D83368">
              <w:rPr>
                <w:b/>
              </w:rPr>
              <w:t xml:space="preserve">in </w:t>
            </w:r>
            <w:r w:rsidR="005626DF" w:rsidRPr="00D83368">
              <w:rPr>
                <w:b/>
              </w:rPr>
              <w:t>situațiile</w:t>
            </w:r>
            <w:r w:rsidR="00FA0F7F" w:rsidRPr="00D83368">
              <w:rPr>
                <w:b/>
              </w:rPr>
              <w:t xml:space="preserve"> </w:t>
            </w:r>
            <w:r w:rsidR="005626DF" w:rsidRPr="00D83368">
              <w:rPr>
                <w:b/>
              </w:rPr>
              <w:t>prevăzute</w:t>
            </w:r>
            <w:r w:rsidR="00FA0F7F" w:rsidRPr="00D83368">
              <w:rPr>
                <w:b/>
              </w:rPr>
              <w:t xml:space="preserve"> la art.</w:t>
            </w:r>
            <w:r w:rsidR="0019772F" w:rsidRPr="00D83368">
              <w:rPr>
                <w:b/>
              </w:rPr>
              <w:t xml:space="preserve"> </w:t>
            </w:r>
            <w:r w:rsidRPr="00D83368">
              <w:rPr>
                <w:b/>
              </w:rPr>
              <w:t>73 din Legea nr. 99/2016</w:t>
            </w:r>
          </w:p>
        </w:tc>
        <w:tc>
          <w:tcPr>
            <w:tcW w:w="3362" w:type="dxa"/>
            <w:vAlign w:val="center"/>
          </w:tcPr>
          <w:p w:rsidR="00E703C6" w:rsidRPr="00D83368" w:rsidRDefault="00E703C6" w:rsidP="00FA0F7F">
            <w:pPr>
              <w:jc w:val="center"/>
              <w:rPr>
                <w:b/>
              </w:rPr>
            </w:pPr>
            <w:r w:rsidRPr="00D83368">
              <w:rPr>
                <w:b/>
              </w:rPr>
              <w:t xml:space="preserve">Formular nr. </w:t>
            </w:r>
            <w:r w:rsidR="005F2C1C" w:rsidRPr="00D83368">
              <w:rPr>
                <w:b/>
              </w:rPr>
              <w:t>3</w:t>
            </w:r>
          </w:p>
        </w:tc>
      </w:tr>
      <w:tr w:rsidR="00FA0F7F" w:rsidRPr="00D83368" w:rsidTr="002339F9">
        <w:tc>
          <w:tcPr>
            <w:tcW w:w="468" w:type="dxa"/>
            <w:vAlign w:val="center"/>
          </w:tcPr>
          <w:p w:rsidR="00FA0F7F" w:rsidRPr="00D83368" w:rsidRDefault="00FA0F7F" w:rsidP="00FA0F7F">
            <w:pPr>
              <w:jc w:val="center"/>
              <w:rPr>
                <w:b/>
              </w:rPr>
            </w:pPr>
            <w:r w:rsidRPr="00D83368">
              <w:rPr>
                <w:b/>
              </w:rPr>
              <w:t>4</w:t>
            </w:r>
          </w:p>
        </w:tc>
        <w:tc>
          <w:tcPr>
            <w:tcW w:w="6898" w:type="dxa"/>
            <w:vAlign w:val="center"/>
          </w:tcPr>
          <w:p w:rsidR="00FA0F7F" w:rsidRPr="00D83368" w:rsidRDefault="00FA0F7F" w:rsidP="00FE063C">
            <w:pPr>
              <w:rPr>
                <w:b/>
              </w:rPr>
            </w:pPr>
            <w:r w:rsidRPr="00D83368">
              <w:rPr>
                <w:b/>
              </w:rPr>
              <w:t xml:space="preserve">Declaratie si lista principalelor </w:t>
            </w:r>
            <w:r w:rsidR="00FE063C">
              <w:rPr>
                <w:b/>
              </w:rPr>
              <w:t>lucrari</w:t>
            </w:r>
            <w:r w:rsidRPr="00D83368">
              <w:rPr>
                <w:b/>
              </w:rPr>
              <w:t xml:space="preserve"> </w:t>
            </w:r>
            <w:r w:rsidR="00FE063C">
              <w:rPr>
                <w:b/>
              </w:rPr>
              <w:t>executate</w:t>
            </w:r>
            <w:r w:rsidRPr="00D83368">
              <w:rPr>
                <w:b/>
              </w:rPr>
              <w:t xml:space="preserve"> in ultimii </w:t>
            </w:r>
            <w:r w:rsidR="00FE063C">
              <w:rPr>
                <w:b/>
              </w:rPr>
              <w:t>5</w:t>
            </w:r>
            <w:r w:rsidRPr="00D83368">
              <w:rPr>
                <w:b/>
              </w:rPr>
              <w:t xml:space="preserve"> ani</w:t>
            </w:r>
          </w:p>
        </w:tc>
        <w:tc>
          <w:tcPr>
            <w:tcW w:w="3362" w:type="dxa"/>
            <w:vAlign w:val="center"/>
          </w:tcPr>
          <w:p w:rsidR="00FA0F7F" w:rsidRPr="00D83368" w:rsidRDefault="00FA0F7F" w:rsidP="00FA0F7F">
            <w:pPr>
              <w:jc w:val="center"/>
              <w:rPr>
                <w:b/>
              </w:rPr>
            </w:pPr>
            <w:r w:rsidRPr="00D83368">
              <w:rPr>
                <w:b/>
              </w:rPr>
              <w:t>Formular nr. 4.a</w:t>
            </w:r>
          </w:p>
          <w:p w:rsidR="00FA0F7F" w:rsidRPr="00D83368" w:rsidRDefault="00FA0F7F" w:rsidP="00FA0F7F">
            <w:pPr>
              <w:jc w:val="center"/>
              <w:rPr>
                <w:b/>
              </w:rPr>
            </w:pPr>
            <w:r w:rsidRPr="00D83368">
              <w:rPr>
                <w:b/>
              </w:rPr>
              <w:t>Formular nr. 4.b.</w:t>
            </w:r>
          </w:p>
        </w:tc>
      </w:tr>
      <w:tr w:rsidR="00FA0F7F" w:rsidRPr="00D83368" w:rsidTr="002339F9">
        <w:tc>
          <w:tcPr>
            <w:tcW w:w="468" w:type="dxa"/>
            <w:vAlign w:val="center"/>
          </w:tcPr>
          <w:p w:rsidR="00FA0F7F" w:rsidRPr="00D83368" w:rsidRDefault="00FA0F7F" w:rsidP="00FA0F7F">
            <w:pPr>
              <w:jc w:val="center"/>
              <w:rPr>
                <w:b/>
              </w:rPr>
            </w:pPr>
            <w:r w:rsidRPr="00D83368">
              <w:rPr>
                <w:b/>
              </w:rPr>
              <w:t>5</w:t>
            </w:r>
          </w:p>
        </w:tc>
        <w:tc>
          <w:tcPr>
            <w:tcW w:w="6898" w:type="dxa"/>
            <w:vAlign w:val="center"/>
          </w:tcPr>
          <w:p w:rsidR="00FA0F7F" w:rsidRPr="00D83368" w:rsidRDefault="00FA0F7F" w:rsidP="00FA0F7F">
            <w:pPr>
              <w:rPr>
                <w:b/>
              </w:rPr>
            </w:pPr>
            <w:r w:rsidRPr="00D83368">
              <w:rPr>
                <w:b/>
              </w:rPr>
              <w:t>Imputernicire</w:t>
            </w:r>
          </w:p>
        </w:tc>
        <w:tc>
          <w:tcPr>
            <w:tcW w:w="3362" w:type="dxa"/>
            <w:vAlign w:val="center"/>
          </w:tcPr>
          <w:p w:rsidR="00FA0F7F" w:rsidRPr="00D83368" w:rsidRDefault="00FA0F7F" w:rsidP="00FA0F7F">
            <w:pPr>
              <w:jc w:val="center"/>
              <w:rPr>
                <w:b/>
              </w:rPr>
            </w:pPr>
            <w:r w:rsidRPr="00D83368">
              <w:rPr>
                <w:b/>
              </w:rPr>
              <w:t>Formular nr. 5</w:t>
            </w:r>
          </w:p>
        </w:tc>
      </w:tr>
      <w:tr w:rsidR="00FA0F7F" w:rsidRPr="00D83368" w:rsidTr="002339F9">
        <w:tc>
          <w:tcPr>
            <w:tcW w:w="468" w:type="dxa"/>
            <w:vAlign w:val="center"/>
          </w:tcPr>
          <w:p w:rsidR="00FA0F7F" w:rsidRPr="00D83368" w:rsidRDefault="00FA0F7F" w:rsidP="00FA0F7F">
            <w:pPr>
              <w:jc w:val="center"/>
              <w:rPr>
                <w:b/>
              </w:rPr>
            </w:pPr>
            <w:r w:rsidRPr="00D83368">
              <w:rPr>
                <w:b/>
              </w:rPr>
              <w:t>6</w:t>
            </w:r>
          </w:p>
        </w:tc>
        <w:tc>
          <w:tcPr>
            <w:tcW w:w="6898" w:type="dxa"/>
            <w:vAlign w:val="center"/>
          </w:tcPr>
          <w:p w:rsidR="00FA0F7F" w:rsidRPr="00D83368" w:rsidRDefault="00FA0F7F" w:rsidP="00FA0F7F">
            <w:pPr>
              <w:rPr>
                <w:b/>
              </w:rPr>
            </w:pPr>
            <w:r w:rsidRPr="00D83368">
              <w:rPr>
                <w:b/>
              </w:rPr>
              <w:t>Declaratie cu privire la datele de identificare ale ofertantului</w:t>
            </w:r>
          </w:p>
        </w:tc>
        <w:tc>
          <w:tcPr>
            <w:tcW w:w="3362" w:type="dxa"/>
            <w:vAlign w:val="center"/>
          </w:tcPr>
          <w:p w:rsidR="00FA0F7F" w:rsidRPr="00D83368" w:rsidRDefault="00FA0F7F" w:rsidP="00FA0F7F">
            <w:pPr>
              <w:jc w:val="center"/>
              <w:rPr>
                <w:b/>
              </w:rPr>
            </w:pPr>
            <w:r w:rsidRPr="00D83368">
              <w:rPr>
                <w:b/>
              </w:rPr>
              <w:t>Formular nr. 6</w:t>
            </w:r>
          </w:p>
        </w:tc>
      </w:tr>
      <w:tr w:rsidR="00FA0F7F" w:rsidRPr="00D83368" w:rsidTr="002339F9">
        <w:tc>
          <w:tcPr>
            <w:tcW w:w="468" w:type="dxa"/>
            <w:vAlign w:val="center"/>
          </w:tcPr>
          <w:p w:rsidR="00FA0F7F" w:rsidRPr="00D83368" w:rsidRDefault="00FA0F7F" w:rsidP="00FA0F7F">
            <w:pPr>
              <w:jc w:val="center"/>
              <w:rPr>
                <w:b/>
              </w:rPr>
            </w:pPr>
            <w:r w:rsidRPr="00D83368">
              <w:rPr>
                <w:b/>
              </w:rPr>
              <w:t>7</w:t>
            </w:r>
          </w:p>
        </w:tc>
        <w:tc>
          <w:tcPr>
            <w:tcW w:w="6898" w:type="dxa"/>
            <w:vAlign w:val="center"/>
          </w:tcPr>
          <w:p w:rsidR="00FA0F7F" w:rsidRPr="00D83368" w:rsidRDefault="00FA0F7F" w:rsidP="00FA0F7F">
            <w:pPr>
              <w:rPr>
                <w:b/>
              </w:rPr>
            </w:pPr>
            <w:r w:rsidRPr="00D83368">
              <w:rPr>
                <w:b/>
              </w:rPr>
              <w:t>Scrisoare de inaintare</w:t>
            </w:r>
          </w:p>
        </w:tc>
        <w:tc>
          <w:tcPr>
            <w:tcW w:w="3362" w:type="dxa"/>
            <w:vAlign w:val="center"/>
          </w:tcPr>
          <w:p w:rsidR="00FA0F7F" w:rsidRPr="00D83368" w:rsidRDefault="00FA0F7F" w:rsidP="00FA0F7F">
            <w:pPr>
              <w:jc w:val="center"/>
              <w:rPr>
                <w:b/>
              </w:rPr>
            </w:pPr>
            <w:r w:rsidRPr="00D83368">
              <w:rPr>
                <w:b/>
              </w:rPr>
              <w:t>Formular nr. 7</w:t>
            </w:r>
          </w:p>
        </w:tc>
      </w:tr>
      <w:tr w:rsidR="00FA0F7F" w:rsidRPr="00D83368" w:rsidTr="002339F9">
        <w:tc>
          <w:tcPr>
            <w:tcW w:w="468" w:type="dxa"/>
            <w:vAlign w:val="center"/>
          </w:tcPr>
          <w:p w:rsidR="00E703C6" w:rsidRPr="00D83368" w:rsidRDefault="00FA0F7F" w:rsidP="00CD3E44">
            <w:pPr>
              <w:jc w:val="center"/>
              <w:rPr>
                <w:b/>
              </w:rPr>
            </w:pPr>
            <w:r w:rsidRPr="00D83368">
              <w:rPr>
                <w:b/>
              </w:rPr>
              <w:t>8</w:t>
            </w:r>
          </w:p>
        </w:tc>
        <w:tc>
          <w:tcPr>
            <w:tcW w:w="6898" w:type="dxa"/>
            <w:vAlign w:val="center"/>
          </w:tcPr>
          <w:p w:rsidR="00E703C6" w:rsidRPr="00D83368" w:rsidRDefault="00E703C6" w:rsidP="00A75D1B">
            <w:pPr>
              <w:tabs>
                <w:tab w:val="left" w:pos="1216"/>
              </w:tabs>
              <w:rPr>
                <w:b/>
              </w:rPr>
            </w:pPr>
            <w:r w:rsidRPr="00D83368">
              <w:rPr>
                <w:b/>
              </w:rPr>
              <w:t>Formular de oferta</w:t>
            </w:r>
            <w:r w:rsidR="006C2D31" w:rsidRPr="00D83368">
              <w:rPr>
                <w:b/>
              </w:rPr>
              <w:t xml:space="preserve"> </w:t>
            </w:r>
          </w:p>
        </w:tc>
        <w:tc>
          <w:tcPr>
            <w:tcW w:w="3362" w:type="dxa"/>
          </w:tcPr>
          <w:p w:rsidR="006C60FE" w:rsidRPr="00D83368" w:rsidRDefault="00E703C6" w:rsidP="00FA0F7F">
            <w:pPr>
              <w:jc w:val="center"/>
              <w:rPr>
                <w:b/>
              </w:rPr>
            </w:pPr>
            <w:r w:rsidRPr="00D83368">
              <w:rPr>
                <w:b/>
              </w:rPr>
              <w:t xml:space="preserve">Formular nr. </w:t>
            </w:r>
            <w:r w:rsidR="00FA0F7F" w:rsidRPr="00D83368">
              <w:rPr>
                <w:b/>
              </w:rPr>
              <w:t>8</w:t>
            </w:r>
            <w:r w:rsidR="006C2D31" w:rsidRPr="00D83368">
              <w:rPr>
                <w:b/>
              </w:rPr>
              <w:t xml:space="preserve"> </w:t>
            </w:r>
            <w:r w:rsidR="008F6FCC" w:rsidRPr="00D83368">
              <w:rPr>
                <w:b/>
                <w:sz w:val="22"/>
                <w:szCs w:val="22"/>
              </w:rPr>
              <w:t xml:space="preserve"> </w:t>
            </w:r>
          </w:p>
        </w:tc>
      </w:tr>
      <w:tr w:rsidR="00CB30CD" w:rsidRPr="00D83368" w:rsidTr="002339F9">
        <w:tc>
          <w:tcPr>
            <w:tcW w:w="468" w:type="dxa"/>
            <w:vAlign w:val="center"/>
          </w:tcPr>
          <w:p w:rsidR="00CB30CD" w:rsidRPr="00D83368" w:rsidRDefault="00CB30CD" w:rsidP="00CD3E44">
            <w:pPr>
              <w:jc w:val="center"/>
              <w:rPr>
                <w:b/>
              </w:rPr>
            </w:pPr>
            <w:r w:rsidRPr="00D83368">
              <w:rPr>
                <w:b/>
              </w:rPr>
              <w:t>9</w:t>
            </w:r>
          </w:p>
        </w:tc>
        <w:tc>
          <w:tcPr>
            <w:tcW w:w="6898" w:type="dxa"/>
            <w:vAlign w:val="center"/>
          </w:tcPr>
          <w:p w:rsidR="00CB30CD" w:rsidRPr="00D83368" w:rsidRDefault="00CB30CD" w:rsidP="00A75D1B">
            <w:pPr>
              <w:tabs>
                <w:tab w:val="left" w:pos="1216"/>
              </w:tabs>
              <w:rPr>
                <w:b/>
              </w:rPr>
            </w:pPr>
            <w:r w:rsidRPr="00D83368">
              <w:rPr>
                <w:b/>
              </w:rPr>
              <w:t>Formular propunere tehnica</w:t>
            </w:r>
          </w:p>
        </w:tc>
        <w:tc>
          <w:tcPr>
            <w:tcW w:w="3362" w:type="dxa"/>
          </w:tcPr>
          <w:p w:rsidR="00CB30CD" w:rsidRPr="00D83368" w:rsidRDefault="00CB30CD" w:rsidP="00FA0F7F">
            <w:pPr>
              <w:jc w:val="center"/>
              <w:rPr>
                <w:b/>
              </w:rPr>
            </w:pPr>
            <w:r w:rsidRPr="00D83368">
              <w:rPr>
                <w:b/>
              </w:rPr>
              <w:t>Formular nr. 9</w:t>
            </w:r>
          </w:p>
        </w:tc>
      </w:tr>
    </w:tbl>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A80E56" w:rsidRDefault="00A80E56" w:rsidP="00BE7D2C">
      <w:pPr>
        <w:rPr>
          <w:b/>
        </w:rPr>
      </w:pPr>
    </w:p>
    <w:p w:rsidR="008D58CC" w:rsidRDefault="008D58CC" w:rsidP="00BE7D2C">
      <w:pPr>
        <w:rPr>
          <w:b/>
        </w:rPr>
      </w:pPr>
    </w:p>
    <w:p w:rsidR="008D58CC" w:rsidRPr="00D83368" w:rsidRDefault="008D58CC" w:rsidP="00BE7D2C">
      <w:pPr>
        <w:rPr>
          <w:b/>
        </w:rPr>
      </w:pPr>
    </w:p>
    <w:p w:rsidR="00A80E56" w:rsidRPr="00D83368" w:rsidRDefault="00A80E56" w:rsidP="00BE7D2C">
      <w:pPr>
        <w:rPr>
          <w:b/>
        </w:rPr>
      </w:pPr>
    </w:p>
    <w:p w:rsidR="00A80E56" w:rsidRPr="00D83368" w:rsidRDefault="00A80E56" w:rsidP="00BE7D2C">
      <w:pPr>
        <w:rPr>
          <w:b/>
        </w:rPr>
      </w:pPr>
    </w:p>
    <w:p w:rsidR="00A80E56" w:rsidRPr="00D83368" w:rsidRDefault="00A80E56" w:rsidP="00BE7D2C">
      <w:pPr>
        <w:rPr>
          <w:b/>
        </w:rPr>
      </w:pPr>
    </w:p>
    <w:p w:rsidR="00FA0F7F" w:rsidRPr="00D83368" w:rsidRDefault="00FA0F7F" w:rsidP="00BE7D2C">
      <w:pPr>
        <w:rPr>
          <w:b/>
        </w:rPr>
      </w:pPr>
    </w:p>
    <w:p w:rsidR="00FA0F7F" w:rsidRDefault="00FA0F7F" w:rsidP="00BE7D2C">
      <w:pPr>
        <w:rPr>
          <w:b/>
        </w:rPr>
      </w:pPr>
    </w:p>
    <w:p w:rsidR="003E24BC" w:rsidRPr="00D83368" w:rsidRDefault="003E24BC" w:rsidP="00BE7D2C">
      <w:pPr>
        <w:rPr>
          <w:b/>
        </w:rPr>
      </w:pPr>
    </w:p>
    <w:p w:rsidR="00F868F4" w:rsidRPr="00D83368" w:rsidRDefault="00F868F4" w:rsidP="00BE7D2C">
      <w:pPr>
        <w:rPr>
          <w:b/>
        </w:rPr>
      </w:pPr>
    </w:p>
    <w:p w:rsidR="00C905BD" w:rsidRPr="00D83368" w:rsidRDefault="00F05209" w:rsidP="00C905BD">
      <w:pPr>
        <w:jc w:val="right"/>
        <w:rPr>
          <w:b/>
        </w:rPr>
      </w:pPr>
      <w:r>
        <w:rPr>
          <w:b/>
        </w:rPr>
        <w:lastRenderedPageBreak/>
        <w:t>Formular nr. 1</w:t>
      </w:r>
    </w:p>
    <w:p w:rsidR="00C905BD" w:rsidRPr="00D83368" w:rsidRDefault="00C905BD" w:rsidP="00C905BD">
      <w:pPr>
        <w:rPr>
          <w:b/>
        </w:rPr>
      </w:pPr>
    </w:p>
    <w:p w:rsidR="004662F1" w:rsidRPr="00D83368" w:rsidRDefault="004662F1" w:rsidP="00C905BD">
      <w:pPr>
        <w:rPr>
          <w:sz w:val="22"/>
          <w:szCs w:val="22"/>
        </w:rPr>
      </w:pPr>
      <w:r w:rsidRPr="00D83368">
        <w:rPr>
          <w:sz w:val="22"/>
          <w:szCs w:val="22"/>
        </w:rPr>
        <w:t>Candidat/ofertant</w:t>
      </w:r>
    </w:p>
    <w:p w:rsidR="00C905BD" w:rsidRPr="00D83368" w:rsidRDefault="00C905BD" w:rsidP="00C905BD">
      <w:r w:rsidRPr="00D83368">
        <w:t xml:space="preserve">  .. .......................</w:t>
      </w:r>
    </w:p>
    <w:p w:rsidR="00C905BD" w:rsidRPr="00D83368" w:rsidRDefault="00C905BD" w:rsidP="00C905BD">
      <w:r w:rsidRPr="00D83368">
        <w:t xml:space="preserve"> (denumirea/numele)</w:t>
      </w:r>
    </w:p>
    <w:p w:rsidR="00C905BD" w:rsidRPr="00D83368" w:rsidRDefault="00C905BD" w:rsidP="00C905BD"/>
    <w:p w:rsidR="00C905BD" w:rsidRPr="00D83368" w:rsidRDefault="00C905BD" w:rsidP="00C905BD"/>
    <w:p w:rsidR="00C905BD" w:rsidRPr="00D83368" w:rsidRDefault="00C905BD" w:rsidP="00C905BD">
      <w:pPr>
        <w:pStyle w:val="Heading4"/>
        <w:jc w:val="center"/>
      </w:pPr>
      <w:r w:rsidRPr="00D83368">
        <w:t xml:space="preserve">DECLARATIE </w:t>
      </w:r>
    </w:p>
    <w:p w:rsidR="004504D5" w:rsidRPr="00D83368" w:rsidRDefault="004504D5" w:rsidP="004504D5">
      <w:pPr>
        <w:autoSpaceDE w:val="0"/>
        <w:autoSpaceDN w:val="0"/>
        <w:adjustRightInd w:val="0"/>
        <w:jc w:val="center"/>
        <w:rPr>
          <w:b/>
          <w:bCs/>
          <w:color w:val="000000"/>
        </w:rPr>
      </w:pPr>
      <w:r w:rsidRPr="00D83368">
        <w:rPr>
          <w:b/>
          <w:bCs/>
          <w:color w:val="000000"/>
        </w:rPr>
        <w:t>privind neîncadrarea în situatiile prevazute la art. 177 din Legea 99/2016</w:t>
      </w:r>
    </w:p>
    <w:p w:rsidR="004504D5" w:rsidRPr="00D83368" w:rsidRDefault="004504D5" w:rsidP="004504D5">
      <w:pPr>
        <w:autoSpaceDE w:val="0"/>
        <w:autoSpaceDN w:val="0"/>
        <w:adjustRightInd w:val="0"/>
        <w:jc w:val="center"/>
        <w:rPr>
          <w:b/>
          <w:bCs/>
          <w:color w:val="000000"/>
        </w:rPr>
      </w:pPr>
    </w:p>
    <w:p w:rsidR="004504D5" w:rsidRPr="00D83368" w:rsidRDefault="004504D5" w:rsidP="004504D5"/>
    <w:p w:rsidR="00C905BD" w:rsidRPr="00D83368" w:rsidRDefault="00C905BD" w:rsidP="00C905BD">
      <w:pPr>
        <w:jc w:val="both"/>
      </w:pPr>
    </w:p>
    <w:p w:rsidR="00C905BD" w:rsidRPr="00D83368" w:rsidRDefault="00C905BD" w:rsidP="00C905BD">
      <w:pPr>
        <w:jc w:val="both"/>
      </w:pPr>
    </w:p>
    <w:p w:rsidR="00C905BD" w:rsidRPr="00D83368" w:rsidRDefault="00C905BD" w:rsidP="00C905BD">
      <w:pPr>
        <w:jc w:val="both"/>
      </w:pPr>
      <w:r w:rsidRPr="00D83368">
        <w:t xml:space="preserve"> </w:t>
      </w:r>
      <w:r w:rsidRPr="00D83368">
        <w:tab/>
        <w:t xml:space="preserve">Subsemnatul, reprezentant imputernicit al …………………………………….. (denumirea/numele si sediul/adresa operatorului economic), declar pe propria raspundere, sub sanctiunile aplicate faptei de fals in acte publice, ca nu ma aflu in situatia prevazute la </w:t>
      </w:r>
      <w:r w:rsidRPr="00D83368">
        <w:rPr>
          <w:b/>
        </w:rPr>
        <w:t>art. 177 din Legea 99/2016</w:t>
      </w:r>
      <w:r w:rsidRPr="00D83368">
        <w:t>, privind atribuirea contractelor sectoriale,  respectiv nu am fost condamnat prin hotarare definitiva a unei instante judecatoresti pentru:</w:t>
      </w:r>
    </w:p>
    <w:p w:rsidR="00C905BD" w:rsidRPr="00D83368" w:rsidRDefault="00C905BD" w:rsidP="00C905BD">
      <w:pPr>
        <w:pStyle w:val="ListParagraph"/>
        <w:numPr>
          <w:ilvl w:val="0"/>
          <w:numId w:val="18"/>
        </w:numPr>
        <w:contextualSpacing/>
        <w:jc w:val="both"/>
      </w:pPr>
      <w:r w:rsidRPr="00D83368">
        <w:rPr>
          <w:color w:val="191919"/>
        </w:rPr>
        <w:t>constituirea unui grup infracţional organizat, prevăzută la art. 367 din Legea nr. 286/2009 privind Codul penal, cu modificările şi completările ulterioare;</w:t>
      </w:r>
    </w:p>
    <w:p w:rsidR="00C905BD" w:rsidRPr="00D83368" w:rsidRDefault="00C905BD" w:rsidP="00C905BD">
      <w:pPr>
        <w:pStyle w:val="ListParagraph"/>
        <w:numPr>
          <w:ilvl w:val="0"/>
          <w:numId w:val="18"/>
        </w:numPr>
        <w:contextualSpacing/>
        <w:jc w:val="both"/>
      </w:pPr>
      <w:r w:rsidRPr="00D83368">
        <w:rPr>
          <w:color w:val="191919"/>
        </w:rPr>
        <w:t>infracţiuni de corupţie, prevăzute la art. 289—294 din Legea nr. 286/2009, cu modificările şi completările ulterioare, şi infracţiuni asimilate infracţiunilor de corupţie prevăzute la art. 10—13 din Legea nr. 78/2000 pentru prevenirea, descoperirea şi sancţionarea faptelor de corupţie, cu modificările şi completările ulterioare;</w:t>
      </w:r>
    </w:p>
    <w:p w:rsidR="00C905BD" w:rsidRPr="00D83368" w:rsidRDefault="00C905BD" w:rsidP="00C905BD">
      <w:pPr>
        <w:pStyle w:val="ListParagraph"/>
        <w:numPr>
          <w:ilvl w:val="0"/>
          <w:numId w:val="18"/>
        </w:numPr>
        <w:contextualSpacing/>
        <w:jc w:val="both"/>
      </w:pPr>
      <w:r w:rsidRPr="00D83368">
        <w:rPr>
          <w:color w:val="191919"/>
        </w:rPr>
        <w:t>infracţiuni împotriva intereselor financiare ale Uniunii Europene, prevăzute la art. 181—185 din Legea nr. 78/2000, cu modificările şi completările ulterioare;</w:t>
      </w:r>
    </w:p>
    <w:p w:rsidR="00C905BD" w:rsidRPr="00D83368" w:rsidRDefault="00C905BD" w:rsidP="00C905BD">
      <w:pPr>
        <w:pStyle w:val="ListParagraph"/>
        <w:numPr>
          <w:ilvl w:val="0"/>
          <w:numId w:val="18"/>
        </w:numPr>
        <w:contextualSpacing/>
        <w:jc w:val="both"/>
      </w:pPr>
      <w:r w:rsidRPr="00D83368">
        <w:rPr>
          <w:color w:val="191919"/>
        </w:rPr>
        <w:t>acte de terorism prevăzute la art. 32—35 şi art. 37—38 din Legea nr. 535/2004 privind prevenirea şi combaterea terorismului, cu modificările şi completările ulterioare;</w:t>
      </w:r>
    </w:p>
    <w:p w:rsidR="00C905BD" w:rsidRPr="00D83368" w:rsidRDefault="00C905BD" w:rsidP="00C905BD">
      <w:pPr>
        <w:pStyle w:val="ListParagraph"/>
        <w:numPr>
          <w:ilvl w:val="0"/>
          <w:numId w:val="18"/>
        </w:numPr>
        <w:contextualSpacing/>
        <w:jc w:val="both"/>
      </w:pPr>
      <w:r w:rsidRPr="00D83368">
        <w:rPr>
          <w:color w:val="191919"/>
        </w:rPr>
        <w:t>spălarea banilor, prevăzută la art. 29 din Legea nr. 656/2002 pentru prevenirea şi sancţionarea spălării banilor, precum şi pentru instituirea unor măsuri de prevenire şi combatere a finanţării terorismului, republicată, cu modificările ulterioare, sau finanţarea terorismului, prevăzută la art. 36 din Legea nr. 535/2004, cu modificările şi completările ulterioare;</w:t>
      </w:r>
    </w:p>
    <w:p w:rsidR="00C905BD" w:rsidRPr="00D83368" w:rsidRDefault="00C905BD" w:rsidP="00C905BD">
      <w:pPr>
        <w:pStyle w:val="ListParagraph"/>
        <w:numPr>
          <w:ilvl w:val="0"/>
          <w:numId w:val="18"/>
        </w:numPr>
        <w:contextualSpacing/>
        <w:jc w:val="both"/>
      </w:pPr>
      <w:r w:rsidRPr="00D83368">
        <w:rPr>
          <w:color w:val="191919"/>
        </w:rPr>
        <w:t>traficul şi exploatarea persoanelor vulnerabile, prevăzute la art. 209—217 din Legea nr. 286/2009, cu modificările şi completările ulterioare;</w:t>
      </w:r>
    </w:p>
    <w:p w:rsidR="00C905BD" w:rsidRPr="00D83368" w:rsidRDefault="00C905BD" w:rsidP="00C905BD">
      <w:pPr>
        <w:pStyle w:val="ListParagraph"/>
        <w:numPr>
          <w:ilvl w:val="0"/>
          <w:numId w:val="18"/>
        </w:numPr>
        <w:contextualSpacing/>
        <w:jc w:val="both"/>
      </w:pPr>
      <w:r w:rsidRPr="00D83368">
        <w:rPr>
          <w:color w:val="191919"/>
        </w:rPr>
        <w:t>fraudă, în sensul articolului 1 din Convenţia privind protejarea intereselor financiare ale Comunităţilor Europene din 27 noiembrie 1995.</w:t>
      </w:r>
    </w:p>
    <w:p w:rsidR="00C905BD" w:rsidRPr="00D83368" w:rsidRDefault="00C905BD" w:rsidP="00C905BD">
      <w:pPr>
        <w:jc w:val="both"/>
      </w:pPr>
    </w:p>
    <w:p w:rsidR="00C905BD" w:rsidRPr="00D83368" w:rsidRDefault="00C905BD" w:rsidP="00C905BD">
      <w:pPr>
        <w:jc w:val="both"/>
      </w:pPr>
      <w:r w:rsidRPr="00D83368">
        <w:t xml:space="preserve"> </w:t>
      </w:r>
      <w:r w:rsidRPr="00D83368">
        <w:tab/>
        <w:t>Subsemnatul declar ca informatiile furnizate sunt complete si corecte in fiecare detaliu si inteleg ca entitatea Contractanta are dreptul de a solicita, in scopul verificarii si confirmarii declaratiilor, orice documente doveditoare de care dispun.</w:t>
      </w:r>
    </w:p>
    <w:p w:rsidR="00C905BD" w:rsidRPr="00D83368" w:rsidRDefault="00C905BD" w:rsidP="00C905BD">
      <w:pPr>
        <w:autoSpaceDE w:val="0"/>
        <w:autoSpaceDN w:val="0"/>
        <w:adjustRightInd w:val="0"/>
        <w:ind w:firstLine="720"/>
        <w:jc w:val="both"/>
        <w:rPr>
          <w:color w:val="000000"/>
        </w:rPr>
      </w:pPr>
      <w:r w:rsidRPr="00D83368">
        <w:rPr>
          <w:color w:val="000000"/>
        </w:rPr>
        <w:t>Înteleg ca în cazul în care aceasta declaratie nu este conforma cu realitatea sunt pasibil de încalcarea prevederilor legislatiei penale privind falsul în declaratii.</w:t>
      </w:r>
    </w:p>
    <w:p w:rsidR="00C905BD" w:rsidRPr="00D83368" w:rsidRDefault="00C905BD" w:rsidP="00C905BD">
      <w:pPr>
        <w:jc w:val="both"/>
      </w:pPr>
    </w:p>
    <w:p w:rsidR="00C905BD" w:rsidRPr="00D83368" w:rsidRDefault="00C905BD" w:rsidP="00C905BD">
      <w:pPr>
        <w:jc w:val="both"/>
      </w:pPr>
    </w:p>
    <w:p w:rsidR="00C905BD" w:rsidRPr="00D83368" w:rsidRDefault="00C905BD" w:rsidP="00C905BD">
      <w:r w:rsidRPr="00D83368">
        <w:t xml:space="preserve">      </w:t>
      </w:r>
    </w:p>
    <w:p w:rsidR="00C905BD" w:rsidRPr="00D83368" w:rsidRDefault="00C905BD" w:rsidP="00C905BD">
      <w:r w:rsidRPr="00D83368">
        <w:t xml:space="preserve"> Data completarii ................                                                    </w:t>
      </w:r>
    </w:p>
    <w:p w:rsidR="00C905BD" w:rsidRPr="00D83368" w:rsidRDefault="00C905BD" w:rsidP="00C905BD"/>
    <w:p w:rsidR="00DC281D" w:rsidRPr="00D83368" w:rsidRDefault="00DC281D" w:rsidP="00DC281D">
      <w:pPr>
        <w:jc w:val="center"/>
        <w:rPr>
          <w:sz w:val="22"/>
          <w:szCs w:val="22"/>
        </w:rPr>
      </w:pPr>
      <w:r w:rsidRPr="00D83368">
        <w:rPr>
          <w:sz w:val="22"/>
          <w:szCs w:val="22"/>
        </w:rPr>
        <w:t>Candidat/ofertant,</w:t>
      </w:r>
    </w:p>
    <w:p w:rsidR="00DC281D" w:rsidRPr="00D83368" w:rsidRDefault="00DC281D" w:rsidP="00DC281D">
      <w:pPr>
        <w:jc w:val="center"/>
        <w:rPr>
          <w:sz w:val="22"/>
          <w:szCs w:val="22"/>
        </w:rPr>
      </w:pPr>
      <w:r w:rsidRPr="00D83368">
        <w:rPr>
          <w:sz w:val="22"/>
          <w:szCs w:val="22"/>
        </w:rPr>
        <w:t>_______________</w:t>
      </w:r>
    </w:p>
    <w:p w:rsidR="00C905BD" w:rsidRPr="00D83368" w:rsidRDefault="00DC281D" w:rsidP="00194635">
      <w:pPr>
        <w:jc w:val="center"/>
        <w:rPr>
          <w:i/>
          <w:sz w:val="22"/>
          <w:szCs w:val="22"/>
        </w:rPr>
      </w:pPr>
      <w:r w:rsidRPr="00D83368">
        <w:rPr>
          <w:i/>
          <w:sz w:val="22"/>
          <w:szCs w:val="22"/>
        </w:rPr>
        <w:t>(semnatura autorizata)</w:t>
      </w:r>
    </w:p>
    <w:p w:rsidR="00C905BD" w:rsidRPr="00D83368" w:rsidRDefault="00C905BD" w:rsidP="00C905BD">
      <w:pPr>
        <w:rPr>
          <w:b/>
        </w:rPr>
      </w:pPr>
      <w:r w:rsidRPr="00D83368">
        <w:rPr>
          <w:b/>
        </w:rPr>
        <w:lastRenderedPageBreak/>
        <w:t xml:space="preserve">                                                                                                                    </w:t>
      </w:r>
      <w:r w:rsidR="0019772F" w:rsidRPr="00D83368">
        <w:rPr>
          <w:b/>
        </w:rPr>
        <w:t xml:space="preserve">            </w:t>
      </w:r>
      <w:r w:rsidR="00F05209">
        <w:rPr>
          <w:b/>
        </w:rPr>
        <w:t xml:space="preserve">          </w:t>
      </w:r>
      <w:r w:rsidR="0019772F" w:rsidRPr="00D83368">
        <w:rPr>
          <w:b/>
        </w:rPr>
        <w:t xml:space="preserve">  </w:t>
      </w:r>
      <w:r w:rsidR="005F2C1C" w:rsidRPr="00D83368">
        <w:rPr>
          <w:b/>
        </w:rPr>
        <w:t xml:space="preserve">   </w:t>
      </w:r>
      <w:r w:rsidR="00F05209">
        <w:rPr>
          <w:b/>
        </w:rPr>
        <w:t>Formular nr. 2</w:t>
      </w:r>
    </w:p>
    <w:p w:rsidR="00C905BD" w:rsidRPr="00D83368" w:rsidRDefault="00C905BD" w:rsidP="00C905BD"/>
    <w:p w:rsidR="004662F1" w:rsidRPr="00D83368" w:rsidRDefault="004662F1" w:rsidP="00C905BD">
      <w:pPr>
        <w:autoSpaceDE w:val="0"/>
        <w:autoSpaceDN w:val="0"/>
        <w:adjustRightInd w:val="0"/>
        <w:jc w:val="both"/>
        <w:rPr>
          <w:sz w:val="22"/>
          <w:szCs w:val="22"/>
        </w:rPr>
      </w:pPr>
      <w:r w:rsidRPr="00D83368">
        <w:rPr>
          <w:sz w:val="22"/>
          <w:szCs w:val="22"/>
        </w:rPr>
        <w:t xml:space="preserve">  </w:t>
      </w:r>
      <w:r w:rsidR="00FA0F7F" w:rsidRPr="00D83368">
        <w:rPr>
          <w:sz w:val="22"/>
          <w:szCs w:val="22"/>
        </w:rPr>
        <w:t xml:space="preserve">     </w:t>
      </w:r>
      <w:r w:rsidRPr="00D83368">
        <w:rPr>
          <w:sz w:val="22"/>
          <w:szCs w:val="22"/>
        </w:rPr>
        <w:t xml:space="preserve">  Candidat/ofertant</w:t>
      </w:r>
    </w:p>
    <w:p w:rsidR="00C905BD" w:rsidRPr="00D83368" w:rsidRDefault="00C905BD" w:rsidP="00C905BD">
      <w:pPr>
        <w:autoSpaceDE w:val="0"/>
        <w:autoSpaceDN w:val="0"/>
        <w:adjustRightInd w:val="0"/>
        <w:jc w:val="both"/>
        <w:rPr>
          <w:color w:val="000000"/>
        </w:rPr>
      </w:pPr>
      <w:r w:rsidRPr="00D83368">
        <w:rPr>
          <w:color w:val="000000"/>
        </w:rPr>
        <w:t>_____________________</w:t>
      </w:r>
    </w:p>
    <w:p w:rsidR="00C905BD" w:rsidRPr="00D83368" w:rsidRDefault="00C905BD" w:rsidP="00C905BD">
      <w:pPr>
        <w:autoSpaceDE w:val="0"/>
        <w:autoSpaceDN w:val="0"/>
        <w:adjustRightInd w:val="0"/>
        <w:jc w:val="both"/>
        <w:rPr>
          <w:color w:val="000000"/>
        </w:rPr>
      </w:pPr>
      <w:r w:rsidRPr="00D83368">
        <w:rPr>
          <w:color w:val="000000"/>
        </w:rPr>
        <w:t xml:space="preserve">     (denumirea/numele)</w:t>
      </w:r>
    </w:p>
    <w:p w:rsidR="00C905BD" w:rsidRPr="00D83368" w:rsidRDefault="00C905BD" w:rsidP="00C905BD">
      <w:pPr>
        <w:autoSpaceDE w:val="0"/>
        <w:autoSpaceDN w:val="0"/>
        <w:adjustRightInd w:val="0"/>
        <w:rPr>
          <w:b/>
          <w:bCs/>
          <w:color w:val="000000"/>
        </w:rPr>
      </w:pPr>
    </w:p>
    <w:p w:rsidR="00C905BD" w:rsidRPr="00D83368" w:rsidRDefault="00C905BD" w:rsidP="00C905BD">
      <w:pPr>
        <w:autoSpaceDE w:val="0"/>
        <w:autoSpaceDN w:val="0"/>
        <w:adjustRightInd w:val="0"/>
        <w:jc w:val="center"/>
        <w:rPr>
          <w:b/>
          <w:bCs/>
          <w:color w:val="000000"/>
        </w:rPr>
      </w:pPr>
    </w:p>
    <w:p w:rsidR="00C905BD" w:rsidRPr="00D83368" w:rsidRDefault="00C905BD" w:rsidP="00C905BD">
      <w:pPr>
        <w:autoSpaceDE w:val="0"/>
        <w:autoSpaceDN w:val="0"/>
        <w:adjustRightInd w:val="0"/>
        <w:jc w:val="center"/>
        <w:rPr>
          <w:b/>
          <w:bCs/>
          <w:color w:val="000000"/>
        </w:rPr>
      </w:pPr>
      <w:r w:rsidRPr="00D83368">
        <w:rPr>
          <w:b/>
          <w:bCs/>
          <w:color w:val="000000"/>
        </w:rPr>
        <w:t xml:space="preserve">DECLARATIE </w:t>
      </w:r>
    </w:p>
    <w:p w:rsidR="00C905BD" w:rsidRPr="00D83368" w:rsidRDefault="00C905BD" w:rsidP="00C905BD">
      <w:pPr>
        <w:autoSpaceDE w:val="0"/>
        <w:autoSpaceDN w:val="0"/>
        <w:adjustRightInd w:val="0"/>
        <w:jc w:val="center"/>
        <w:rPr>
          <w:b/>
          <w:bCs/>
          <w:color w:val="000000"/>
        </w:rPr>
      </w:pPr>
      <w:r w:rsidRPr="00D83368">
        <w:rPr>
          <w:b/>
          <w:bCs/>
          <w:color w:val="000000"/>
        </w:rPr>
        <w:t>privind neîncadrarea în situatiile prevazute la art. 180 din Legea 99/2016</w:t>
      </w:r>
    </w:p>
    <w:p w:rsidR="00C905BD" w:rsidRPr="00D83368" w:rsidRDefault="00C905BD" w:rsidP="00C905BD">
      <w:pPr>
        <w:autoSpaceDE w:val="0"/>
        <w:autoSpaceDN w:val="0"/>
        <w:adjustRightInd w:val="0"/>
        <w:jc w:val="center"/>
        <w:rPr>
          <w:b/>
          <w:bCs/>
          <w:color w:val="000000"/>
        </w:rPr>
      </w:pPr>
    </w:p>
    <w:p w:rsidR="00C905BD" w:rsidRPr="00D83368" w:rsidRDefault="00C905BD" w:rsidP="00C905BD">
      <w:pPr>
        <w:autoSpaceDE w:val="0"/>
        <w:autoSpaceDN w:val="0"/>
        <w:adjustRightInd w:val="0"/>
        <w:rPr>
          <w:b/>
          <w:bCs/>
          <w:color w:val="000000"/>
        </w:rPr>
      </w:pPr>
    </w:p>
    <w:p w:rsidR="00C905BD" w:rsidRPr="00D83368" w:rsidRDefault="00C905BD" w:rsidP="00C905BD">
      <w:pPr>
        <w:autoSpaceDE w:val="0"/>
        <w:autoSpaceDN w:val="0"/>
        <w:adjustRightInd w:val="0"/>
        <w:ind w:firstLine="720"/>
        <w:jc w:val="both"/>
        <w:rPr>
          <w:color w:val="000000"/>
        </w:rPr>
      </w:pPr>
      <w:r w:rsidRPr="00D83368">
        <w:rPr>
          <w:color w:val="000000"/>
        </w:rPr>
        <w:t>Subsemnatul(a).................................................. [</w:t>
      </w:r>
      <w:r w:rsidRPr="00D83368">
        <w:rPr>
          <w:i/>
          <w:iCs/>
          <w:color w:val="000000"/>
        </w:rPr>
        <w:t>se insereaza numele operatorului economic-peroana juridica</w:t>
      </w:r>
      <w:r w:rsidR="00DC281D" w:rsidRPr="00D83368">
        <w:rPr>
          <w:color w:val="000000"/>
        </w:rPr>
        <w:t xml:space="preserve">], în calitate de </w:t>
      </w:r>
      <w:r w:rsidR="004662F1" w:rsidRPr="00D83368">
        <w:rPr>
          <w:sz w:val="22"/>
          <w:szCs w:val="22"/>
        </w:rPr>
        <w:t>candidat/ofertant</w:t>
      </w:r>
      <w:r w:rsidR="00DC281D" w:rsidRPr="00D83368">
        <w:rPr>
          <w:color w:val="000000"/>
        </w:rPr>
        <w:t>,</w:t>
      </w:r>
      <w:r w:rsidRPr="00D83368">
        <w:rPr>
          <w:color w:val="000000"/>
        </w:rPr>
        <w:t xml:space="preserve"> la procedura de ……………… pentru achizitia de </w:t>
      </w:r>
      <w:r w:rsidRPr="00D83368">
        <w:rPr>
          <w:bCs/>
          <w:color w:val="000000"/>
        </w:rPr>
        <w:t>.........</w:t>
      </w:r>
      <w:r w:rsidR="00F558CA" w:rsidRPr="00D83368">
        <w:rPr>
          <w:bCs/>
          <w:color w:val="000000"/>
        </w:rPr>
        <w:t xml:space="preserve">......................... Cod </w:t>
      </w:r>
      <w:r w:rsidRPr="00D83368">
        <w:rPr>
          <w:bCs/>
          <w:color w:val="000000"/>
        </w:rPr>
        <w:t>CPV: .....................</w:t>
      </w:r>
      <w:r w:rsidRPr="00D83368">
        <w:rPr>
          <w:color w:val="000000"/>
        </w:rPr>
        <w:t xml:space="preserve"> la data de .............. [</w:t>
      </w:r>
      <w:r w:rsidRPr="00D83368">
        <w:rPr>
          <w:i/>
          <w:iCs/>
          <w:color w:val="000000"/>
        </w:rPr>
        <w:t>se insereaza data</w:t>
      </w:r>
      <w:r w:rsidRPr="00D83368">
        <w:rPr>
          <w:color w:val="000000"/>
        </w:rPr>
        <w:t>], organizata de ………………………………..,</w:t>
      </w:r>
    </w:p>
    <w:p w:rsidR="00C905BD" w:rsidRPr="00D83368" w:rsidRDefault="00C905BD" w:rsidP="00C905BD">
      <w:pPr>
        <w:autoSpaceDE w:val="0"/>
        <w:autoSpaceDN w:val="0"/>
        <w:adjustRightInd w:val="0"/>
        <w:ind w:firstLine="720"/>
        <w:jc w:val="both"/>
        <w:rPr>
          <w:color w:val="000000"/>
        </w:rPr>
      </w:pPr>
    </w:p>
    <w:p w:rsidR="00C905BD" w:rsidRPr="00D83368" w:rsidRDefault="00C905BD" w:rsidP="00C905BD">
      <w:pPr>
        <w:autoSpaceDE w:val="0"/>
        <w:autoSpaceDN w:val="0"/>
        <w:adjustRightInd w:val="0"/>
        <w:ind w:firstLine="720"/>
        <w:jc w:val="both"/>
        <w:rPr>
          <w:color w:val="000000"/>
        </w:rPr>
      </w:pPr>
      <w:r w:rsidRPr="00D83368">
        <w:rPr>
          <w:color w:val="000000"/>
        </w:rPr>
        <w:t>declar pe proprie raspundere ca:</w:t>
      </w:r>
    </w:p>
    <w:p w:rsidR="00C905BD" w:rsidRPr="00D83368" w:rsidRDefault="00C905BD" w:rsidP="00C905BD">
      <w:pPr>
        <w:pStyle w:val="ListParagraph"/>
        <w:numPr>
          <w:ilvl w:val="0"/>
          <w:numId w:val="19"/>
        </w:numPr>
        <w:autoSpaceDE w:val="0"/>
        <w:autoSpaceDN w:val="0"/>
        <w:adjustRightInd w:val="0"/>
        <w:contextualSpacing/>
        <w:jc w:val="both"/>
        <w:rPr>
          <w:rFonts w:eastAsia="Calibri"/>
          <w:color w:val="191919"/>
        </w:rPr>
      </w:pPr>
      <w:r w:rsidRPr="00D83368">
        <w:rPr>
          <w:rFonts w:eastAsia="Calibri"/>
          <w:color w:val="191919"/>
        </w:rPr>
        <w:t>nu încalc obligaţiile stabilite potrivit art. 64 alin. (1), iar entitatea contractantă poate demonstra acest lucru prin orice mijloc de probă adecvat, cum ar fi decizii ale entităţilor competente prin care se constată încălcarea acestor obligaţii;</w:t>
      </w:r>
    </w:p>
    <w:p w:rsidR="00C905BD" w:rsidRPr="00D83368" w:rsidRDefault="00C905BD" w:rsidP="00C905BD">
      <w:pPr>
        <w:pStyle w:val="ListParagraph"/>
        <w:numPr>
          <w:ilvl w:val="0"/>
          <w:numId w:val="19"/>
        </w:numPr>
        <w:autoSpaceDE w:val="0"/>
        <w:autoSpaceDN w:val="0"/>
        <w:adjustRightInd w:val="0"/>
        <w:contextualSpacing/>
        <w:jc w:val="both"/>
        <w:rPr>
          <w:rFonts w:eastAsia="Calibri"/>
          <w:color w:val="191919"/>
        </w:rPr>
      </w:pPr>
      <w:r w:rsidRPr="00D83368">
        <w:rPr>
          <w:rFonts w:eastAsia="Calibri"/>
          <w:color w:val="191919"/>
        </w:rPr>
        <w:t>nu ma aflu în procedura insolvenţei sau în lichidare, în supraveghere judiciară, sau în încetarea activităţii;</w:t>
      </w:r>
    </w:p>
    <w:p w:rsidR="00C905BD" w:rsidRPr="00D83368" w:rsidRDefault="00C905BD" w:rsidP="00C905BD">
      <w:pPr>
        <w:pStyle w:val="ListParagraph"/>
        <w:numPr>
          <w:ilvl w:val="0"/>
          <w:numId w:val="19"/>
        </w:numPr>
        <w:autoSpaceDE w:val="0"/>
        <w:autoSpaceDN w:val="0"/>
        <w:adjustRightInd w:val="0"/>
        <w:contextualSpacing/>
        <w:jc w:val="both"/>
        <w:rPr>
          <w:rFonts w:eastAsia="Calibri"/>
          <w:color w:val="191919"/>
        </w:rPr>
      </w:pPr>
      <w:r w:rsidRPr="00D83368">
        <w:rPr>
          <w:rFonts w:eastAsia="Calibri"/>
          <w:color w:val="191919"/>
        </w:rPr>
        <w:t>nu am comis o abatere profesională gravă, care îi pune în discuţie integritatea, iar entitatea contractantă poate demonstra acest lucru prin orice mijloc de probă adecvat, cum ar fi o decizie a unei instanţe judecătoreşti, a unei autorităţi administrative sau a unei organizaţii internaţionale;</w:t>
      </w:r>
    </w:p>
    <w:p w:rsidR="00C905BD" w:rsidRPr="00D83368" w:rsidRDefault="00C905BD" w:rsidP="00C905BD">
      <w:pPr>
        <w:pStyle w:val="ListParagraph"/>
        <w:numPr>
          <w:ilvl w:val="0"/>
          <w:numId w:val="19"/>
        </w:numPr>
        <w:autoSpaceDE w:val="0"/>
        <w:autoSpaceDN w:val="0"/>
        <w:adjustRightInd w:val="0"/>
        <w:contextualSpacing/>
        <w:jc w:val="both"/>
        <w:rPr>
          <w:rFonts w:eastAsia="Calibri"/>
          <w:color w:val="191919"/>
        </w:rPr>
      </w:pPr>
      <w:r w:rsidRPr="00D83368">
        <w:rPr>
          <w:rFonts w:eastAsia="Calibri"/>
          <w:color w:val="191919"/>
        </w:rPr>
        <w:t>nu ma aflu într-o situaţie de conflict de interese în cadrul sau/în legătură cu procedura în cauză, iar această situaţie nu poate fi remediată în mod efectiv prin alte măsuri mai puţin severe, prevăzute la art. 75 alin. (3);</w:t>
      </w:r>
    </w:p>
    <w:p w:rsidR="00C905BD" w:rsidRPr="00D83368" w:rsidRDefault="00C905BD" w:rsidP="00C905BD">
      <w:pPr>
        <w:pStyle w:val="ListParagraph"/>
        <w:numPr>
          <w:ilvl w:val="0"/>
          <w:numId w:val="19"/>
        </w:numPr>
        <w:autoSpaceDE w:val="0"/>
        <w:autoSpaceDN w:val="0"/>
        <w:adjustRightInd w:val="0"/>
        <w:contextualSpacing/>
        <w:jc w:val="both"/>
        <w:rPr>
          <w:rFonts w:eastAsia="Calibri"/>
          <w:color w:val="191919"/>
        </w:rPr>
      </w:pPr>
      <w:r w:rsidRPr="00D83368">
        <w:rPr>
          <w:rFonts w:eastAsia="Calibri"/>
          <w:color w:val="191919"/>
        </w:rPr>
        <w:t>nu am participat anterior la pregătirea procedurii de atribuire care a condus la distorsionare a concurenţei, iar această situaţie nu poate fi remediată prin alte măsuri mai puţin severe;</w:t>
      </w:r>
    </w:p>
    <w:p w:rsidR="00C905BD" w:rsidRPr="00D83368" w:rsidRDefault="00C905BD" w:rsidP="00C905BD">
      <w:pPr>
        <w:pStyle w:val="ListParagraph"/>
        <w:numPr>
          <w:ilvl w:val="0"/>
          <w:numId w:val="19"/>
        </w:numPr>
        <w:autoSpaceDE w:val="0"/>
        <w:autoSpaceDN w:val="0"/>
        <w:adjustRightInd w:val="0"/>
        <w:contextualSpacing/>
        <w:jc w:val="both"/>
        <w:rPr>
          <w:rFonts w:eastAsia="Calibri"/>
          <w:color w:val="191919"/>
        </w:rPr>
      </w:pPr>
      <w:r w:rsidRPr="00D83368">
        <w:rPr>
          <w:rFonts w:eastAsia="Calibri"/>
          <w:color w:val="191919"/>
        </w:rPr>
        <w:t>nu mi-am încălcat în mod grav sau repetat obligaţiile principale ce-i reveneau în cadrul unui contract de achiziţii publice, al unui contract sectorial sau al unui contract de concesiune încheiate anterior, iar aceste încălcări au dus la încetarea anticipată respectivului contract, plata de daune interese sau alte sancţiuni comparabile;</w:t>
      </w:r>
    </w:p>
    <w:p w:rsidR="00C905BD" w:rsidRPr="00D83368" w:rsidRDefault="00C905BD" w:rsidP="00C905BD"/>
    <w:p w:rsidR="00C905BD" w:rsidRPr="00D83368" w:rsidRDefault="00C905BD" w:rsidP="004662F1">
      <w:pPr>
        <w:autoSpaceDE w:val="0"/>
        <w:autoSpaceDN w:val="0"/>
        <w:adjustRightInd w:val="0"/>
        <w:ind w:firstLine="708"/>
        <w:jc w:val="both"/>
        <w:rPr>
          <w:color w:val="000000"/>
        </w:rPr>
      </w:pPr>
      <w:r w:rsidRPr="00D83368">
        <w:rPr>
          <w:color w:val="000000"/>
        </w:rPr>
        <w:t>Subsemnatul declar ca informatiile furnizate sunt complete si corecte în fiecare detaliu si înteleg ca entitatea contractanta are dreptul de a solicita, în scopul verificarii si confirmarii declaratiilor orice documente doveditoare de care dispunem.</w:t>
      </w:r>
    </w:p>
    <w:p w:rsidR="00C905BD" w:rsidRPr="00D83368" w:rsidRDefault="00C905BD" w:rsidP="00C905BD">
      <w:pPr>
        <w:autoSpaceDE w:val="0"/>
        <w:autoSpaceDN w:val="0"/>
        <w:adjustRightInd w:val="0"/>
        <w:ind w:firstLine="720"/>
        <w:jc w:val="both"/>
        <w:rPr>
          <w:color w:val="000000"/>
        </w:rPr>
      </w:pPr>
      <w:r w:rsidRPr="00D83368">
        <w:rPr>
          <w:color w:val="000000"/>
        </w:rPr>
        <w:t>Înteleg ca în cazul în care aceasta declaratie nu este conforma cu realitatea sunt pasibil de încalcarea prevederilor legislatiei penale privind falsul în declaratii.</w:t>
      </w:r>
    </w:p>
    <w:p w:rsidR="00C905BD" w:rsidRPr="00D83368" w:rsidRDefault="00C905BD" w:rsidP="00C905BD">
      <w:pPr>
        <w:autoSpaceDE w:val="0"/>
        <w:autoSpaceDN w:val="0"/>
        <w:adjustRightInd w:val="0"/>
        <w:rPr>
          <w:color w:val="000000"/>
        </w:rPr>
      </w:pPr>
    </w:p>
    <w:p w:rsidR="00C905BD" w:rsidRPr="00D83368" w:rsidRDefault="00C905BD" w:rsidP="00C905BD">
      <w:pPr>
        <w:autoSpaceDE w:val="0"/>
        <w:autoSpaceDN w:val="0"/>
        <w:adjustRightInd w:val="0"/>
        <w:rPr>
          <w:color w:val="000000"/>
        </w:rPr>
      </w:pPr>
    </w:p>
    <w:p w:rsidR="00C905BD" w:rsidRPr="00D83368" w:rsidRDefault="00C905BD" w:rsidP="00C905BD">
      <w:pPr>
        <w:autoSpaceDE w:val="0"/>
        <w:autoSpaceDN w:val="0"/>
        <w:adjustRightInd w:val="0"/>
        <w:rPr>
          <w:color w:val="000000"/>
        </w:rPr>
      </w:pPr>
      <w:r w:rsidRPr="00D83368">
        <w:rPr>
          <w:color w:val="000000"/>
        </w:rPr>
        <w:tab/>
        <w:t xml:space="preserve">  </w:t>
      </w:r>
      <w:r w:rsidRPr="00D83368">
        <w:rPr>
          <w:color w:val="000000"/>
        </w:rPr>
        <w:tab/>
      </w:r>
      <w:r w:rsidRPr="00D83368">
        <w:rPr>
          <w:color w:val="000000"/>
        </w:rPr>
        <w:tab/>
      </w:r>
      <w:r w:rsidRPr="00D83368">
        <w:rPr>
          <w:color w:val="000000"/>
        </w:rPr>
        <w:tab/>
      </w:r>
      <w:r w:rsidRPr="00D83368">
        <w:rPr>
          <w:color w:val="000000"/>
        </w:rPr>
        <w:tab/>
      </w:r>
      <w:r w:rsidRPr="00D83368">
        <w:rPr>
          <w:color w:val="000000"/>
        </w:rPr>
        <w:tab/>
      </w:r>
      <w:r w:rsidRPr="00D83368">
        <w:rPr>
          <w:color w:val="000000"/>
        </w:rPr>
        <w:tab/>
      </w:r>
      <w:r w:rsidRPr="00D83368">
        <w:rPr>
          <w:color w:val="000000"/>
        </w:rPr>
        <w:tab/>
      </w:r>
      <w:r w:rsidRPr="00D83368">
        <w:rPr>
          <w:color w:val="000000"/>
        </w:rPr>
        <w:tab/>
      </w:r>
    </w:p>
    <w:p w:rsidR="00C905BD" w:rsidRPr="00D83368" w:rsidRDefault="00C905BD" w:rsidP="00C905BD">
      <w:pPr>
        <w:autoSpaceDE w:val="0"/>
        <w:autoSpaceDN w:val="0"/>
        <w:adjustRightInd w:val="0"/>
        <w:rPr>
          <w:color w:val="000000"/>
        </w:rPr>
      </w:pPr>
    </w:p>
    <w:p w:rsidR="00C905BD" w:rsidRPr="00D83368" w:rsidRDefault="00C905BD" w:rsidP="00C905BD">
      <w:pPr>
        <w:autoSpaceDE w:val="0"/>
        <w:autoSpaceDN w:val="0"/>
        <w:adjustRightInd w:val="0"/>
        <w:rPr>
          <w:color w:val="000000"/>
        </w:rPr>
      </w:pPr>
    </w:p>
    <w:p w:rsidR="00DC281D" w:rsidRPr="00D83368" w:rsidRDefault="00DC281D" w:rsidP="00DC281D">
      <w:pPr>
        <w:rPr>
          <w:sz w:val="22"/>
          <w:szCs w:val="22"/>
        </w:rPr>
      </w:pPr>
    </w:p>
    <w:p w:rsidR="00DC281D" w:rsidRPr="00D83368" w:rsidRDefault="00DC281D" w:rsidP="00DC281D">
      <w:pPr>
        <w:jc w:val="center"/>
        <w:rPr>
          <w:sz w:val="22"/>
          <w:szCs w:val="22"/>
        </w:rPr>
      </w:pPr>
      <w:r w:rsidRPr="00D83368">
        <w:rPr>
          <w:sz w:val="22"/>
          <w:szCs w:val="22"/>
        </w:rPr>
        <w:t>Candidat/ofertant,</w:t>
      </w:r>
    </w:p>
    <w:p w:rsidR="00DC281D" w:rsidRPr="00D83368" w:rsidRDefault="00DC281D" w:rsidP="00DC281D">
      <w:pPr>
        <w:jc w:val="center"/>
        <w:rPr>
          <w:sz w:val="22"/>
          <w:szCs w:val="22"/>
        </w:rPr>
      </w:pPr>
      <w:r w:rsidRPr="00D83368">
        <w:rPr>
          <w:sz w:val="22"/>
          <w:szCs w:val="22"/>
        </w:rPr>
        <w:t>_______________</w:t>
      </w:r>
    </w:p>
    <w:p w:rsidR="00DC281D" w:rsidRPr="00D83368" w:rsidRDefault="00DC281D" w:rsidP="00DC281D">
      <w:pPr>
        <w:jc w:val="center"/>
        <w:rPr>
          <w:i/>
          <w:sz w:val="22"/>
          <w:szCs w:val="22"/>
        </w:rPr>
      </w:pPr>
      <w:r w:rsidRPr="00D83368">
        <w:rPr>
          <w:i/>
          <w:sz w:val="22"/>
          <w:szCs w:val="22"/>
        </w:rPr>
        <w:t>(semnatura autorizata)</w:t>
      </w:r>
    </w:p>
    <w:p w:rsidR="00DC281D" w:rsidRPr="00D83368" w:rsidRDefault="00DC281D" w:rsidP="00DC281D">
      <w:pPr>
        <w:jc w:val="center"/>
        <w:rPr>
          <w:i/>
          <w:sz w:val="22"/>
          <w:szCs w:val="22"/>
        </w:rPr>
      </w:pPr>
    </w:p>
    <w:p w:rsidR="00C905BD" w:rsidRPr="00D83368" w:rsidRDefault="00C905BD" w:rsidP="00C905BD">
      <w:pPr>
        <w:autoSpaceDE w:val="0"/>
        <w:autoSpaceDN w:val="0"/>
        <w:adjustRightInd w:val="0"/>
        <w:rPr>
          <w:i/>
          <w:iCs/>
          <w:color w:val="000000"/>
        </w:rPr>
      </w:pPr>
    </w:p>
    <w:p w:rsidR="00C905BD" w:rsidRPr="00D83368" w:rsidRDefault="00C905BD" w:rsidP="00C905BD">
      <w:pPr>
        <w:autoSpaceDE w:val="0"/>
        <w:autoSpaceDN w:val="0"/>
        <w:adjustRightInd w:val="0"/>
        <w:jc w:val="right"/>
        <w:rPr>
          <w:b/>
        </w:rPr>
      </w:pPr>
    </w:p>
    <w:p w:rsidR="00C905BD" w:rsidRPr="004D086A" w:rsidRDefault="00F05209" w:rsidP="00C905BD">
      <w:pPr>
        <w:jc w:val="right"/>
        <w:rPr>
          <w:b/>
          <w:sz w:val="23"/>
          <w:szCs w:val="23"/>
        </w:rPr>
      </w:pPr>
      <w:r w:rsidRPr="004D086A">
        <w:rPr>
          <w:b/>
          <w:sz w:val="23"/>
          <w:szCs w:val="23"/>
        </w:rPr>
        <w:lastRenderedPageBreak/>
        <w:t>Formular nr. 3</w:t>
      </w:r>
    </w:p>
    <w:p w:rsidR="00C905BD" w:rsidRPr="004D086A" w:rsidRDefault="00C905BD" w:rsidP="00C905BD">
      <w:pPr>
        <w:pStyle w:val="BodyText2"/>
        <w:spacing w:after="0" w:line="240" w:lineRule="auto"/>
        <w:jc w:val="both"/>
        <w:rPr>
          <w:sz w:val="23"/>
          <w:szCs w:val="23"/>
          <w:u w:val="single"/>
        </w:rPr>
      </w:pPr>
    </w:p>
    <w:p w:rsidR="00FA0F7F" w:rsidRPr="004D086A" w:rsidRDefault="00FA0F7F" w:rsidP="00FA0F7F">
      <w:pPr>
        <w:jc w:val="center"/>
        <w:rPr>
          <w:b/>
          <w:sz w:val="23"/>
          <w:szCs w:val="23"/>
        </w:rPr>
      </w:pPr>
      <w:r w:rsidRPr="004D086A">
        <w:rPr>
          <w:b/>
          <w:sz w:val="23"/>
          <w:szCs w:val="23"/>
        </w:rPr>
        <w:t>Declaratie</w:t>
      </w:r>
    </w:p>
    <w:p w:rsidR="00FA0F7F" w:rsidRPr="004D086A" w:rsidRDefault="00FA0F7F" w:rsidP="00FA0F7F">
      <w:pPr>
        <w:jc w:val="center"/>
        <w:rPr>
          <w:b/>
          <w:sz w:val="23"/>
          <w:szCs w:val="23"/>
        </w:rPr>
      </w:pPr>
      <w:r w:rsidRPr="004D086A">
        <w:rPr>
          <w:b/>
          <w:sz w:val="23"/>
          <w:szCs w:val="23"/>
        </w:rPr>
        <w:t>privind neincadrarea in situatiile prevazute la art. 73 din</w:t>
      </w:r>
    </w:p>
    <w:p w:rsidR="00FA0F7F" w:rsidRPr="004D086A" w:rsidRDefault="00FA0F7F" w:rsidP="00FA0F7F">
      <w:pPr>
        <w:jc w:val="center"/>
        <w:rPr>
          <w:b/>
          <w:sz w:val="23"/>
          <w:szCs w:val="23"/>
        </w:rPr>
      </w:pPr>
      <w:r w:rsidRPr="004D086A">
        <w:rPr>
          <w:b/>
          <w:sz w:val="23"/>
          <w:szCs w:val="23"/>
        </w:rPr>
        <w:t>Legea nr. 99/2016</w:t>
      </w:r>
    </w:p>
    <w:p w:rsidR="00FA0F7F" w:rsidRPr="004D086A" w:rsidRDefault="00FA0F7F" w:rsidP="00FA0F7F">
      <w:pPr>
        <w:rPr>
          <w:sz w:val="23"/>
          <w:szCs w:val="23"/>
        </w:rPr>
      </w:pPr>
    </w:p>
    <w:p w:rsidR="00FA0F7F" w:rsidRPr="004D086A" w:rsidRDefault="00FA0F7F" w:rsidP="00FA0F7F">
      <w:pPr>
        <w:rPr>
          <w:sz w:val="23"/>
          <w:szCs w:val="23"/>
        </w:rPr>
      </w:pPr>
    </w:p>
    <w:p w:rsidR="00FA0F7F" w:rsidRPr="004D086A" w:rsidRDefault="00FA0F7F" w:rsidP="00FA0F7F">
      <w:pPr>
        <w:ind w:firstLine="708"/>
        <w:jc w:val="both"/>
        <w:rPr>
          <w:sz w:val="23"/>
          <w:szCs w:val="23"/>
        </w:rPr>
      </w:pPr>
      <w:r w:rsidRPr="004D086A">
        <w:rPr>
          <w:sz w:val="23"/>
          <w:szCs w:val="23"/>
        </w:rPr>
        <w:t>Subsemnatul(a) …… (</w:t>
      </w:r>
      <w:r w:rsidRPr="004D086A">
        <w:rPr>
          <w:i/>
          <w:sz w:val="23"/>
          <w:szCs w:val="23"/>
        </w:rPr>
        <w:t>se insereaza numele operatorului economic, in calitate de   ofertant/asociat/subcontractant propus/tert sustinator</w:t>
      </w:r>
      <w:r w:rsidRPr="004D086A">
        <w:rPr>
          <w:sz w:val="23"/>
          <w:szCs w:val="23"/>
        </w:rPr>
        <w:t>) la procedura de …… (</w:t>
      </w:r>
      <w:r w:rsidRPr="004D086A">
        <w:rPr>
          <w:i/>
          <w:sz w:val="23"/>
          <w:szCs w:val="23"/>
        </w:rPr>
        <w:t>se mentioneaza procedura</w:t>
      </w:r>
      <w:r w:rsidRPr="004D086A">
        <w:rPr>
          <w:sz w:val="23"/>
          <w:szCs w:val="23"/>
        </w:rPr>
        <w:t>) pentru achizitia de …. (</w:t>
      </w:r>
      <w:r w:rsidRPr="004D086A">
        <w:rPr>
          <w:i/>
          <w:sz w:val="23"/>
          <w:szCs w:val="23"/>
        </w:rPr>
        <w:t>se insereaza, dupa caz, denumirea produsului, lucrarii sau serviciului si codul CPV</w:t>
      </w:r>
      <w:r w:rsidRPr="004D086A">
        <w:rPr>
          <w:sz w:val="23"/>
          <w:szCs w:val="23"/>
        </w:rPr>
        <w:t>), la data de ……, organizata de …… (</w:t>
      </w:r>
      <w:r w:rsidRPr="004D086A">
        <w:rPr>
          <w:i/>
          <w:sz w:val="23"/>
          <w:szCs w:val="23"/>
        </w:rPr>
        <w:t>se insereaza numele entitatii contractante</w:t>
      </w:r>
      <w:r w:rsidRPr="004D086A">
        <w:rPr>
          <w:sz w:val="23"/>
          <w:szCs w:val="23"/>
        </w:rPr>
        <w:t>), declar pe proprie raspundere, sub sanctiunea excluderii din procedura si a sanctiunilor aplicate faptei de fals in acte publice, c</w:t>
      </w:r>
      <w:r w:rsidRPr="004D086A">
        <w:rPr>
          <w:rStyle w:val="l5def3"/>
          <w:rFonts w:ascii="Times New Roman" w:hAnsi="Times New Roman" w:cs="Times New Roman"/>
          <w:sz w:val="23"/>
          <w:szCs w:val="23"/>
        </w:rPr>
        <w:t>ă</w:t>
      </w:r>
      <w:r w:rsidRPr="004D086A">
        <w:rPr>
          <w:sz w:val="23"/>
          <w:szCs w:val="23"/>
        </w:rPr>
        <w:t xml:space="preserve">: </w:t>
      </w:r>
    </w:p>
    <w:p w:rsidR="00FA0F7F" w:rsidRPr="004D086A" w:rsidRDefault="00FA0F7F" w:rsidP="00FA0F7F">
      <w:pPr>
        <w:jc w:val="both"/>
        <w:rPr>
          <w:sz w:val="23"/>
          <w:szCs w:val="23"/>
        </w:rPr>
      </w:pPr>
      <w:r w:rsidRPr="004D086A">
        <w:rPr>
          <w:sz w:val="23"/>
          <w:szCs w:val="23"/>
        </w:rPr>
        <w:t>   </w:t>
      </w:r>
      <w:r w:rsidRPr="004D086A">
        <w:rPr>
          <w:bCs/>
          <w:sz w:val="23"/>
          <w:szCs w:val="23"/>
        </w:rPr>
        <w:t>a)</w:t>
      </w:r>
      <w:r w:rsidRPr="004D086A">
        <w:rPr>
          <w:sz w:val="23"/>
          <w:szCs w:val="23"/>
        </w:rPr>
        <w:t xml:space="preserve"> </w:t>
      </w:r>
      <w:r w:rsidRPr="004D086A">
        <w:rPr>
          <w:rStyle w:val="l5def3"/>
          <w:rFonts w:ascii="Times New Roman" w:hAnsi="Times New Roman" w:cs="Times New Roman"/>
          <w:sz w:val="23"/>
          <w:szCs w:val="23"/>
        </w:rPr>
        <w:t>persoanele care deţin părţi sociale, părţi de interes, acţiuni din capitalul subscris ori persoanele care fac parte din consiliul de administraţie/organul de conducere sau de supervizare nu participă în procesul de evaluare a ofertelor;</w:t>
      </w:r>
      <w:r w:rsidRPr="004D086A">
        <w:rPr>
          <w:sz w:val="23"/>
          <w:szCs w:val="23"/>
        </w:rPr>
        <w:t xml:space="preserve">  </w:t>
      </w:r>
    </w:p>
    <w:p w:rsidR="00FA0F7F" w:rsidRPr="004D086A" w:rsidRDefault="00FA0F7F" w:rsidP="00FA0F7F">
      <w:pPr>
        <w:jc w:val="both"/>
        <w:rPr>
          <w:sz w:val="23"/>
          <w:szCs w:val="23"/>
        </w:rPr>
      </w:pPr>
      <w:r w:rsidRPr="004D086A">
        <w:rPr>
          <w:sz w:val="23"/>
          <w:szCs w:val="23"/>
        </w:rPr>
        <w:t>   </w:t>
      </w:r>
      <w:r w:rsidRPr="004D086A">
        <w:rPr>
          <w:bCs/>
          <w:sz w:val="23"/>
          <w:szCs w:val="23"/>
        </w:rPr>
        <w:t>b)</w:t>
      </w:r>
      <w:r w:rsidRPr="004D086A">
        <w:rPr>
          <w:sz w:val="23"/>
          <w:szCs w:val="23"/>
        </w:rPr>
        <w:t xml:space="preserve"> </w:t>
      </w:r>
      <w:r w:rsidRPr="004D086A">
        <w:rPr>
          <w:rStyle w:val="l5def3"/>
          <w:rFonts w:ascii="Times New Roman" w:hAnsi="Times New Roman" w:cs="Times New Roman"/>
          <w:sz w:val="23"/>
          <w:szCs w:val="23"/>
        </w:rPr>
        <w:t xml:space="preserve">persoanele </w:t>
      </w:r>
      <w:r w:rsidRPr="004D086A">
        <w:rPr>
          <w:rStyle w:val="l5def4"/>
          <w:rFonts w:ascii="Times New Roman" w:hAnsi="Times New Roman" w:cs="Times New Roman"/>
          <w:sz w:val="23"/>
          <w:szCs w:val="23"/>
        </w:rPr>
        <w:t xml:space="preserve">care fac parte din consiliul de administraţie/organul de conducere sau de supervizare nu sunt soţ/soţie, rudă sau afin </w:t>
      </w:r>
      <w:r w:rsidRPr="004D086A">
        <w:rPr>
          <w:rStyle w:val="l5def7"/>
          <w:rFonts w:ascii="Times New Roman" w:hAnsi="Times New Roman" w:cs="Times New Roman"/>
          <w:sz w:val="23"/>
          <w:szCs w:val="23"/>
        </w:rPr>
        <w:t>(</w:t>
      </w:r>
      <w:r w:rsidRPr="004D086A">
        <w:rPr>
          <w:rStyle w:val="l5def7"/>
          <w:rFonts w:ascii="Times New Roman" w:hAnsi="Times New Roman" w:cs="Times New Roman"/>
          <w:i/>
          <w:sz w:val="23"/>
          <w:szCs w:val="23"/>
        </w:rPr>
        <w:t>până la gradul al doilea inclusiv</w:t>
      </w:r>
      <w:r w:rsidRPr="004D086A">
        <w:rPr>
          <w:rStyle w:val="l5def7"/>
          <w:rFonts w:ascii="Times New Roman" w:hAnsi="Times New Roman" w:cs="Times New Roman"/>
          <w:sz w:val="23"/>
          <w:szCs w:val="23"/>
        </w:rPr>
        <w:t>)</w:t>
      </w:r>
      <w:r w:rsidRPr="004D086A">
        <w:rPr>
          <w:rStyle w:val="l5def4"/>
          <w:rFonts w:ascii="Times New Roman" w:hAnsi="Times New Roman" w:cs="Times New Roman"/>
          <w:sz w:val="23"/>
          <w:szCs w:val="23"/>
        </w:rPr>
        <w:t xml:space="preserve"> cu persoanele </w:t>
      </w:r>
      <w:r w:rsidRPr="004D086A">
        <w:rPr>
          <w:rStyle w:val="l5def3"/>
          <w:rFonts w:ascii="Times New Roman" w:hAnsi="Times New Roman" w:cs="Times New Roman"/>
          <w:sz w:val="23"/>
          <w:szCs w:val="23"/>
        </w:rPr>
        <w:t>care particip</w:t>
      </w:r>
      <w:r w:rsidRPr="004D086A">
        <w:rPr>
          <w:rStyle w:val="l5def4"/>
          <w:rFonts w:ascii="Times New Roman" w:hAnsi="Times New Roman" w:cs="Times New Roman"/>
          <w:sz w:val="23"/>
          <w:szCs w:val="23"/>
        </w:rPr>
        <w:t>ă în procesul de evaluare a ofertelor;</w:t>
      </w:r>
      <w:r w:rsidRPr="004D086A">
        <w:rPr>
          <w:sz w:val="23"/>
          <w:szCs w:val="23"/>
        </w:rPr>
        <w:t xml:space="preserve">  </w:t>
      </w:r>
    </w:p>
    <w:p w:rsidR="00FA0F7F" w:rsidRPr="004D086A" w:rsidRDefault="00FA0F7F" w:rsidP="00FA0F7F">
      <w:pPr>
        <w:jc w:val="both"/>
        <w:rPr>
          <w:sz w:val="23"/>
          <w:szCs w:val="23"/>
        </w:rPr>
      </w:pPr>
      <w:r w:rsidRPr="004D086A">
        <w:rPr>
          <w:sz w:val="23"/>
          <w:szCs w:val="23"/>
        </w:rPr>
        <w:t>   c</w:t>
      </w:r>
      <w:r w:rsidRPr="004D086A">
        <w:rPr>
          <w:bCs/>
          <w:sz w:val="23"/>
          <w:szCs w:val="23"/>
        </w:rPr>
        <w:t>)</w:t>
      </w:r>
      <w:r w:rsidRPr="004D086A">
        <w:rPr>
          <w:sz w:val="23"/>
          <w:szCs w:val="23"/>
        </w:rPr>
        <w:t xml:space="preserve"> </w:t>
      </w:r>
      <w:r w:rsidRPr="004D086A">
        <w:rPr>
          <w:rStyle w:val="l5def6"/>
          <w:rFonts w:ascii="Times New Roman" w:hAnsi="Times New Roman" w:cs="Times New Roman"/>
          <w:sz w:val="23"/>
          <w:szCs w:val="23"/>
        </w:rPr>
        <w:t xml:space="preserve">membri în cadrul consiliului de administraţie/organului de conducere sau de supervizare şi/sau acţionari ori asociaţi semnificativi </w:t>
      </w:r>
      <w:r w:rsidRPr="004D086A">
        <w:rPr>
          <w:sz w:val="23"/>
          <w:szCs w:val="23"/>
        </w:rPr>
        <w:t xml:space="preserve">nu sunt </w:t>
      </w:r>
      <w:r w:rsidRPr="004D086A">
        <w:rPr>
          <w:rStyle w:val="l5def6"/>
          <w:rFonts w:ascii="Times New Roman" w:hAnsi="Times New Roman" w:cs="Times New Roman"/>
          <w:sz w:val="23"/>
          <w:szCs w:val="23"/>
        </w:rPr>
        <w:t xml:space="preserve">soţ/soţie, rudă sau afin </w:t>
      </w:r>
      <w:r w:rsidRPr="004D086A">
        <w:rPr>
          <w:rStyle w:val="l5def7"/>
          <w:rFonts w:ascii="Times New Roman" w:hAnsi="Times New Roman" w:cs="Times New Roman"/>
          <w:sz w:val="23"/>
          <w:szCs w:val="23"/>
        </w:rPr>
        <w:t>(</w:t>
      </w:r>
      <w:r w:rsidRPr="004D086A">
        <w:rPr>
          <w:rStyle w:val="l5def7"/>
          <w:rFonts w:ascii="Times New Roman" w:hAnsi="Times New Roman" w:cs="Times New Roman"/>
          <w:i/>
          <w:sz w:val="23"/>
          <w:szCs w:val="23"/>
        </w:rPr>
        <w:t>până la gradul al doilea inclusiv</w:t>
      </w:r>
      <w:r w:rsidRPr="004D086A">
        <w:rPr>
          <w:rStyle w:val="l5def7"/>
          <w:rFonts w:ascii="Times New Roman" w:hAnsi="Times New Roman" w:cs="Times New Roman"/>
          <w:sz w:val="23"/>
          <w:szCs w:val="23"/>
        </w:rPr>
        <w:t xml:space="preserve">) </w:t>
      </w:r>
      <w:r w:rsidRPr="004D086A">
        <w:rPr>
          <w:rStyle w:val="l5def6"/>
          <w:rFonts w:ascii="Times New Roman" w:hAnsi="Times New Roman" w:cs="Times New Roman"/>
          <w:sz w:val="23"/>
          <w:szCs w:val="23"/>
        </w:rPr>
        <w:t>ori se află în relaţii comerciale cu persoane cu funcţii de decizie din cadrul entităţii contractante  implicate în procedura de atribuire;</w:t>
      </w:r>
      <w:r w:rsidRPr="004D086A">
        <w:rPr>
          <w:sz w:val="23"/>
          <w:szCs w:val="23"/>
        </w:rPr>
        <w:t xml:space="preserve">  </w:t>
      </w:r>
    </w:p>
    <w:p w:rsidR="00FA0F7F" w:rsidRPr="004D086A" w:rsidRDefault="00FA0F7F" w:rsidP="00FA0F7F">
      <w:pPr>
        <w:jc w:val="both"/>
        <w:rPr>
          <w:sz w:val="23"/>
          <w:szCs w:val="23"/>
        </w:rPr>
      </w:pPr>
      <w:r w:rsidRPr="004D086A">
        <w:rPr>
          <w:sz w:val="23"/>
          <w:szCs w:val="23"/>
        </w:rPr>
        <w:t>   d</w:t>
      </w:r>
      <w:r w:rsidRPr="004D086A">
        <w:rPr>
          <w:bCs/>
          <w:sz w:val="23"/>
          <w:szCs w:val="23"/>
        </w:rPr>
        <w:t>)</w:t>
      </w:r>
      <w:r w:rsidRPr="004D086A">
        <w:rPr>
          <w:sz w:val="23"/>
          <w:szCs w:val="23"/>
        </w:rPr>
        <w:t xml:space="preserve"> </w:t>
      </w:r>
      <w:r w:rsidRPr="004D086A">
        <w:rPr>
          <w:rStyle w:val="l5def7"/>
          <w:rFonts w:ascii="Times New Roman" w:hAnsi="Times New Roman" w:cs="Times New Roman"/>
          <w:sz w:val="23"/>
          <w:szCs w:val="23"/>
        </w:rPr>
        <w:t xml:space="preserve">persoanele desemnate pentru executarea contractului </w:t>
      </w:r>
      <w:r w:rsidRPr="004D086A">
        <w:rPr>
          <w:sz w:val="23"/>
          <w:szCs w:val="23"/>
        </w:rPr>
        <w:t xml:space="preserve">nu sunt </w:t>
      </w:r>
      <w:r w:rsidRPr="004D086A">
        <w:rPr>
          <w:rStyle w:val="l5def7"/>
          <w:rFonts w:ascii="Times New Roman" w:hAnsi="Times New Roman" w:cs="Times New Roman"/>
          <w:sz w:val="23"/>
          <w:szCs w:val="23"/>
        </w:rPr>
        <w:t>soţ/soţie, rudă sau afin (</w:t>
      </w:r>
      <w:r w:rsidRPr="004D086A">
        <w:rPr>
          <w:rStyle w:val="l5def7"/>
          <w:rFonts w:ascii="Times New Roman" w:hAnsi="Times New Roman" w:cs="Times New Roman"/>
          <w:i/>
          <w:sz w:val="23"/>
          <w:szCs w:val="23"/>
        </w:rPr>
        <w:t>până la gradul al doilea inclusiv</w:t>
      </w:r>
      <w:r w:rsidRPr="004D086A">
        <w:rPr>
          <w:rStyle w:val="l5def7"/>
          <w:rFonts w:ascii="Times New Roman" w:hAnsi="Times New Roman" w:cs="Times New Roman"/>
          <w:sz w:val="23"/>
          <w:szCs w:val="23"/>
        </w:rPr>
        <w:t xml:space="preserve">) ori se află în relaţii comerciale cu persoane cu funcţii de decizie în cadrul entităţii contractante </w:t>
      </w:r>
      <w:r w:rsidRPr="004D086A">
        <w:rPr>
          <w:rStyle w:val="l5def6"/>
          <w:rFonts w:ascii="Times New Roman" w:hAnsi="Times New Roman" w:cs="Times New Roman"/>
          <w:sz w:val="23"/>
          <w:szCs w:val="23"/>
        </w:rPr>
        <w:t>implicate în procedura de atribuire</w:t>
      </w:r>
      <w:r w:rsidRPr="004D086A">
        <w:rPr>
          <w:rStyle w:val="l5def7"/>
          <w:rFonts w:ascii="Times New Roman" w:hAnsi="Times New Roman" w:cs="Times New Roman"/>
          <w:sz w:val="23"/>
          <w:szCs w:val="23"/>
        </w:rPr>
        <w:t>.</w:t>
      </w:r>
    </w:p>
    <w:p w:rsidR="00FA0F7F" w:rsidRPr="004D086A" w:rsidRDefault="00FA0F7F" w:rsidP="00FA0F7F">
      <w:pPr>
        <w:autoSpaceDE w:val="0"/>
        <w:autoSpaceDN w:val="0"/>
        <w:adjustRightInd w:val="0"/>
        <w:ind w:firstLine="708"/>
        <w:jc w:val="both"/>
        <w:rPr>
          <w:rFonts w:eastAsia="Calibri"/>
          <w:sz w:val="23"/>
          <w:szCs w:val="23"/>
        </w:rPr>
      </w:pPr>
      <w:r w:rsidRPr="004D086A">
        <w:rPr>
          <w:rFonts w:eastAsia="Calibri"/>
          <w:sz w:val="23"/>
          <w:szCs w:val="23"/>
        </w:rPr>
        <w:t>Persoanele ce detin functii de decizie în cadrul entitatii contractante (conf. art. 76, alin. (1) din Legea nr. 99/2016) implicate în procedura de atribuire sunt:</w:t>
      </w:r>
    </w:p>
    <w:p w:rsidR="00314E1C" w:rsidRPr="00B474CC" w:rsidRDefault="00314E1C" w:rsidP="00314E1C">
      <w:pPr>
        <w:jc w:val="both"/>
        <w:rPr>
          <w:sz w:val="23"/>
          <w:szCs w:val="23"/>
        </w:rPr>
      </w:pPr>
      <w:r>
        <w:rPr>
          <w:sz w:val="23"/>
          <w:szCs w:val="23"/>
        </w:rPr>
        <w:t>1.</w:t>
      </w:r>
      <w:r w:rsidRPr="00B474CC">
        <w:rPr>
          <w:sz w:val="23"/>
          <w:szCs w:val="23"/>
        </w:rPr>
        <w:t xml:space="preserve"> Iulius-Dan Plaveti - Presedinte al Directoratului</w:t>
      </w:r>
    </w:p>
    <w:p w:rsidR="00314E1C" w:rsidRPr="00B474CC" w:rsidRDefault="00314E1C" w:rsidP="00314E1C">
      <w:pPr>
        <w:jc w:val="both"/>
      </w:pPr>
      <w:r>
        <w:rPr>
          <w:sz w:val="23"/>
          <w:szCs w:val="23"/>
        </w:rPr>
        <w:t xml:space="preserve">2. </w:t>
      </w:r>
      <w:r w:rsidRPr="00B474CC">
        <w:rPr>
          <w:sz w:val="23"/>
          <w:szCs w:val="23"/>
        </w:rPr>
        <w:t xml:space="preserve">Ion Balasoiu - – Membru  al Directoratului  </w:t>
      </w:r>
    </w:p>
    <w:p w:rsidR="00314E1C" w:rsidRPr="00B474CC" w:rsidRDefault="00314E1C" w:rsidP="00314E1C">
      <w:pPr>
        <w:jc w:val="both"/>
        <w:rPr>
          <w:sz w:val="23"/>
          <w:szCs w:val="23"/>
        </w:rPr>
      </w:pPr>
      <w:r>
        <w:rPr>
          <w:sz w:val="23"/>
          <w:szCs w:val="23"/>
        </w:rPr>
        <w:t>3.</w:t>
      </w:r>
      <w:r w:rsidRPr="00B474CC">
        <w:rPr>
          <w:sz w:val="23"/>
          <w:szCs w:val="23"/>
        </w:rPr>
        <w:t xml:space="preserve"> Constantin-Cosmin Trufelea – Membru  al Directoratului  </w:t>
      </w:r>
    </w:p>
    <w:p w:rsidR="00314E1C" w:rsidRPr="00B474CC" w:rsidRDefault="00314E1C" w:rsidP="00314E1C">
      <w:pPr>
        <w:rPr>
          <w:sz w:val="23"/>
          <w:szCs w:val="23"/>
        </w:rPr>
      </w:pPr>
      <w:r>
        <w:rPr>
          <w:sz w:val="23"/>
          <w:szCs w:val="23"/>
        </w:rPr>
        <w:t xml:space="preserve">4. </w:t>
      </w:r>
      <w:r w:rsidRPr="00B474CC">
        <w:rPr>
          <w:sz w:val="23"/>
          <w:szCs w:val="23"/>
        </w:rPr>
        <w:t xml:space="preserve">Adriana Luminita Popescu – Director Directia Financiar Contabilitate </w:t>
      </w:r>
    </w:p>
    <w:p w:rsidR="00314E1C" w:rsidRPr="00B474CC" w:rsidRDefault="00314E1C" w:rsidP="00314E1C">
      <w:pPr>
        <w:jc w:val="both"/>
        <w:rPr>
          <w:sz w:val="23"/>
          <w:szCs w:val="23"/>
        </w:rPr>
      </w:pPr>
      <w:r>
        <w:rPr>
          <w:sz w:val="23"/>
          <w:szCs w:val="23"/>
        </w:rPr>
        <w:t>5. Marian Motocu</w:t>
      </w:r>
      <w:r w:rsidRPr="00B474CC">
        <w:rPr>
          <w:sz w:val="23"/>
          <w:szCs w:val="23"/>
        </w:rPr>
        <w:t xml:space="preserve"> – Director Direcția Energie</w:t>
      </w:r>
    </w:p>
    <w:p w:rsidR="00314E1C" w:rsidRPr="00B474CC" w:rsidRDefault="00314E1C" w:rsidP="00314E1C">
      <w:pPr>
        <w:rPr>
          <w:sz w:val="23"/>
          <w:szCs w:val="23"/>
        </w:rPr>
      </w:pPr>
      <w:r>
        <w:rPr>
          <w:sz w:val="23"/>
          <w:szCs w:val="23"/>
        </w:rPr>
        <w:t xml:space="preserve">6. </w:t>
      </w:r>
      <w:r w:rsidRPr="00B474CC">
        <w:rPr>
          <w:sz w:val="23"/>
          <w:szCs w:val="23"/>
        </w:rPr>
        <w:t xml:space="preserve">Cristina Maria Macesanu – Director Direcția Legislație </w:t>
      </w:r>
    </w:p>
    <w:p w:rsidR="00314E1C" w:rsidRPr="00B474CC" w:rsidRDefault="00314E1C" w:rsidP="00314E1C">
      <w:pPr>
        <w:rPr>
          <w:sz w:val="23"/>
          <w:szCs w:val="23"/>
        </w:rPr>
      </w:pPr>
      <w:r>
        <w:rPr>
          <w:sz w:val="23"/>
          <w:szCs w:val="23"/>
        </w:rPr>
        <w:t>7. Delia Chirca</w:t>
      </w:r>
      <w:r w:rsidRPr="00B474CC">
        <w:rPr>
          <w:sz w:val="23"/>
          <w:szCs w:val="23"/>
        </w:rPr>
        <w:t xml:space="preserve"> – Director </w:t>
      </w:r>
      <w:r>
        <w:rPr>
          <w:sz w:val="23"/>
          <w:szCs w:val="23"/>
        </w:rPr>
        <w:t xml:space="preserve">Directia </w:t>
      </w:r>
      <w:r w:rsidRPr="00B474CC">
        <w:rPr>
          <w:sz w:val="23"/>
          <w:szCs w:val="23"/>
        </w:rPr>
        <w:t>Comercial</w:t>
      </w:r>
      <w:r>
        <w:rPr>
          <w:sz w:val="23"/>
          <w:szCs w:val="23"/>
        </w:rPr>
        <w:t>a</w:t>
      </w:r>
      <w:r>
        <w:rPr>
          <w:sz w:val="23"/>
          <w:szCs w:val="23"/>
        </w:rPr>
        <w:br/>
        <w:t xml:space="preserve">8. </w:t>
      </w:r>
      <w:r w:rsidRPr="00B474CC">
        <w:rPr>
          <w:sz w:val="23"/>
          <w:szCs w:val="23"/>
        </w:rPr>
        <w:t xml:space="preserve">Leliana Tatiana Duma </w:t>
      </w:r>
      <w:r>
        <w:rPr>
          <w:sz w:val="23"/>
          <w:szCs w:val="23"/>
        </w:rPr>
        <w:t>–</w:t>
      </w:r>
      <w:r w:rsidRPr="00B474CC">
        <w:rPr>
          <w:sz w:val="23"/>
          <w:szCs w:val="23"/>
        </w:rPr>
        <w:t xml:space="preserve"> </w:t>
      </w:r>
      <w:r>
        <w:rPr>
          <w:sz w:val="23"/>
          <w:szCs w:val="23"/>
        </w:rPr>
        <w:t>Coordonator Compartiment A.L.S.A.E</w:t>
      </w:r>
      <w:r>
        <w:rPr>
          <w:sz w:val="23"/>
          <w:szCs w:val="23"/>
        </w:rPr>
        <w:br/>
        <w:t xml:space="preserve">9. </w:t>
      </w:r>
      <w:r w:rsidRPr="00B474CC">
        <w:rPr>
          <w:sz w:val="23"/>
          <w:szCs w:val="23"/>
        </w:rPr>
        <w:t xml:space="preserve">Mihaela Lazar Andrei  – </w:t>
      </w:r>
      <w:r>
        <w:rPr>
          <w:sz w:val="23"/>
          <w:szCs w:val="23"/>
        </w:rPr>
        <w:t>Coordonator Compartiment</w:t>
      </w:r>
      <w:r w:rsidRPr="00B474CC">
        <w:rPr>
          <w:sz w:val="23"/>
          <w:szCs w:val="23"/>
        </w:rPr>
        <w:t xml:space="preserve"> Disciplina Contractuala</w:t>
      </w:r>
    </w:p>
    <w:p w:rsidR="00437564" w:rsidRPr="004D086A" w:rsidRDefault="00437564" w:rsidP="00437564">
      <w:pPr>
        <w:ind w:left="372" w:firstLine="54"/>
        <w:rPr>
          <w:rFonts w:eastAsia="Calibri"/>
          <w:sz w:val="23"/>
          <w:szCs w:val="23"/>
        </w:rPr>
      </w:pPr>
    </w:p>
    <w:p w:rsidR="00FA0F7F" w:rsidRPr="004D086A" w:rsidRDefault="00FA0F7F" w:rsidP="00FA0F7F">
      <w:pPr>
        <w:jc w:val="both"/>
        <w:rPr>
          <w:b/>
          <w:sz w:val="23"/>
          <w:szCs w:val="23"/>
        </w:rPr>
      </w:pPr>
      <w:r w:rsidRPr="004D086A">
        <w:rPr>
          <w:b/>
          <w:sz w:val="23"/>
          <w:szCs w:val="23"/>
        </w:rPr>
        <w:t xml:space="preserve">Note: </w:t>
      </w:r>
    </w:p>
    <w:p w:rsidR="00FA0F7F" w:rsidRPr="004D086A" w:rsidRDefault="00FA0F7F" w:rsidP="00FA0F7F">
      <w:pPr>
        <w:jc w:val="both"/>
        <w:rPr>
          <w:sz w:val="23"/>
          <w:szCs w:val="23"/>
        </w:rPr>
      </w:pPr>
      <w:r w:rsidRPr="004D086A">
        <w:rPr>
          <w:sz w:val="23"/>
          <w:szCs w:val="23"/>
        </w:rPr>
        <w:t>a) Declaratia privind neincadrarea in situatiile prevazute la art. 73 din Legea nr. 99/2016 trebuie completata si de subcontractantul/ii propus/i, daca este cazul, si va face referire doar la lit. a) si lit. b) din formular (conform art. 73, alin. (1) din legea nr. 99/2016);</w:t>
      </w:r>
    </w:p>
    <w:p w:rsidR="00FA0F7F" w:rsidRPr="004D086A" w:rsidRDefault="00FA0F7F" w:rsidP="00FA0F7F">
      <w:pPr>
        <w:jc w:val="both"/>
        <w:rPr>
          <w:sz w:val="23"/>
          <w:szCs w:val="23"/>
        </w:rPr>
      </w:pPr>
      <w:r w:rsidRPr="004D086A">
        <w:rPr>
          <w:sz w:val="23"/>
          <w:szCs w:val="23"/>
        </w:rPr>
        <w:t>b) Declaratia privind neincadrarea in situatiile prevazute la art. 73 din Legea nr. 99/2016 trebuie completata si de</w:t>
      </w:r>
      <w:r w:rsidRPr="004D086A">
        <w:rPr>
          <w:rStyle w:val="l5def2"/>
          <w:rFonts w:ascii="Times New Roman" w:hAnsi="Times New Roman" w:cs="Times New Roman"/>
          <w:sz w:val="23"/>
          <w:szCs w:val="23"/>
        </w:rPr>
        <w:t xml:space="preserve"> terţul/ii susţinător/i</w:t>
      </w:r>
      <w:r w:rsidRPr="004D086A">
        <w:rPr>
          <w:sz w:val="23"/>
          <w:szCs w:val="23"/>
        </w:rPr>
        <w:t>, daca este cazul, si va face referire doar la lit. a) si lit. b) din formular (conform art. 73, alin. (1) din legea nr. 99/2016);</w:t>
      </w:r>
    </w:p>
    <w:p w:rsidR="00FA0F7F" w:rsidRPr="004D086A" w:rsidRDefault="00FA0F7F" w:rsidP="00FA0F7F">
      <w:pPr>
        <w:jc w:val="both"/>
        <w:rPr>
          <w:b/>
          <w:sz w:val="23"/>
          <w:szCs w:val="23"/>
        </w:rPr>
      </w:pPr>
      <w:r w:rsidRPr="004D086A">
        <w:rPr>
          <w:sz w:val="23"/>
          <w:szCs w:val="23"/>
        </w:rPr>
        <w:t xml:space="preserve">c) Declaratia privind neincadrarea in situatiile prevazute la art. 73 din Legea nr. 99/2016 trebuie completata si de </w:t>
      </w:r>
      <w:r w:rsidRPr="004D086A">
        <w:rPr>
          <w:rStyle w:val="l5def2"/>
          <w:rFonts w:ascii="Times New Roman" w:hAnsi="Times New Roman" w:cs="Times New Roman"/>
          <w:sz w:val="23"/>
          <w:szCs w:val="23"/>
        </w:rPr>
        <w:t>asociat/i</w:t>
      </w:r>
      <w:r w:rsidRPr="004D086A">
        <w:rPr>
          <w:sz w:val="23"/>
          <w:szCs w:val="23"/>
        </w:rPr>
        <w:t>, daca este cazul, si va face referire doar la lit. c) din formular (conform art. 73, alin. (1) din legea nr. 99/2016).</w:t>
      </w:r>
    </w:p>
    <w:p w:rsidR="00FA0F7F" w:rsidRPr="004D086A" w:rsidRDefault="00FA0F7F" w:rsidP="00FA0F7F">
      <w:pPr>
        <w:jc w:val="both"/>
        <w:rPr>
          <w:sz w:val="23"/>
          <w:szCs w:val="23"/>
        </w:rPr>
      </w:pPr>
    </w:p>
    <w:p w:rsidR="00FA0F7F" w:rsidRPr="004D086A" w:rsidRDefault="00FA0F7F" w:rsidP="00FA0F7F">
      <w:pPr>
        <w:jc w:val="both"/>
        <w:rPr>
          <w:sz w:val="23"/>
          <w:szCs w:val="23"/>
        </w:rPr>
      </w:pPr>
      <w:r w:rsidRPr="004D086A">
        <w:rPr>
          <w:sz w:val="23"/>
          <w:szCs w:val="23"/>
        </w:rPr>
        <w:t xml:space="preserve">           Data completarii ....... ……………..                                                         Operator economic,</w:t>
      </w:r>
    </w:p>
    <w:p w:rsidR="00FA0F7F" w:rsidRPr="004D086A" w:rsidRDefault="00FA0F7F" w:rsidP="00FA0F7F">
      <w:pPr>
        <w:jc w:val="both"/>
        <w:rPr>
          <w:sz w:val="23"/>
          <w:szCs w:val="23"/>
        </w:rPr>
      </w:pPr>
      <w:r w:rsidRPr="004D086A">
        <w:rPr>
          <w:sz w:val="23"/>
          <w:szCs w:val="23"/>
        </w:rPr>
        <w:t xml:space="preserve">                                                                                                                            _________________</w:t>
      </w:r>
    </w:p>
    <w:p w:rsidR="00FA0F7F" w:rsidRPr="004D086A" w:rsidRDefault="00FA0F7F" w:rsidP="00FA0F7F">
      <w:pPr>
        <w:jc w:val="both"/>
        <w:rPr>
          <w:sz w:val="23"/>
          <w:szCs w:val="23"/>
        </w:rPr>
      </w:pPr>
      <w:r w:rsidRPr="004D086A">
        <w:rPr>
          <w:sz w:val="23"/>
          <w:szCs w:val="23"/>
        </w:rPr>
        <w:t xml:space="preserve">                                                                                                                          (semnatura autorizata)</w:t>
      </w:r>
    </w:p>
    <w:p w:rsidR="00FA0F7F" w:rsidRPr="00D83368" w:rsidRDefault="00FA0F7F" w:rsidP="00C97495">
      <w:pPr>
        <w:rPr>
          <w:sz w:val="22"/>
          <w:szCs w:val="22"/>
        </w:rPr>
      </w:pPr>
    </w:p>
    <w:p w:rsidR="00FA0F7F" w:rsidRPr="00D83368" w:rsidRDefault="00FA0F7F" w:rsidP="00C97495">
      <w:pPr>
        <w:rPr>
          <w:sz w:val="22"/>
          <w:szCs w:val="22"/>
        </w:rPr>
      </w:pPr>
    </w:p>
    <w:p w:rsidR="00C35F4A" w:rsidRPr="00D83368" w:rsidRDefault="00C35F4A" w:rsidP="00C97495">
      <w:pPr>
        <w:rPr>
          <w:sz w:val="22"/>
          <w:szCs w:val="22"/>
        </w:rPr>
      </w:pPr>
    </w:p>
    <w:p w:rsidR="00314E1C" w:rsidRDefault="00314E1C" w:rsidP="00FA0F7F">
      <w:pPr>
        <w:jc w:val="right"/>
        <w:rPr>
          <w:b/>
        </w:rPr>
      </w:pPr>
    </w:p>
    <w:p w:rsidR="00314E1C" w:rsidRDefault="00314E1C" w:rsidP="00FA0F7F">
      <w:pPr>
        <w:jc w:val="right"/>
        <w:rPr>
          <w:b/>
        </w:rPr>
      </w:pPr>
    </w:p>
    <w:p w:rsidR="00FA0F7F" w:rsidRPr="00D83368" w:rsidRDefault="00FA0F7F" w:rsidP="00FA0F7F">
      <w:pPr>
        <w:jc w:val="right"/>
        <w:rPr>
          <w:b/>
        </w:rPr>
      </w:pPr>
      <w:r w:rsidRPr="00D83368">
        <w:rPr>
          <w:b/>
        </w:rPr>
        <w:t>Formular nr. 4.a</w:t>
      </w:r>
    </w:p>
    <w:p w:rsidR="00FA0F7F" w:rsidRPr="00D83368" w:rsidRDefault="00FA0F7F" w:rsidP="00FA0F7F">
      <w:pPr>
        <w:jc w:val="center"/>
        <w:rPr>
          <w:b/>
        </w:rPr>
      </w:pPr>
    </w:p>
    <w:p w:rsidR="00FA0F7F" w:rsidRPr="00D83368" w:rsidRDefault="00FA0F7F" w:rsidP="00FA0F7F">
      <w:pPr>
        <w:jc w:val="center"/>
        <w:rPr>
          <w:b/>
        </w:rPr>
      </w:pPr>
    </w:p>
    <w:p w:rsidR="00FA0F7F" w:rsidRPr="00D83368" w:rsidRDefault="00FA0F7F" w:rsidP="00FA0F7F">
      <w:pPr>
        <w:jc w:val="both"/>
      </w:pPr>
    </w:p>
    <w:p w:rsidR="00FA0F7F" w:rsidRPr="00D83368" w:rsidRDefault="00FA0F7F" w:rsidP="00FA0F7F">
      <w:pPr>
        <w:jc w:val="both"/>
      </w:pPr>
      <w:r w:rsidRPr="00D83368">
        <w:rPr>
          <w:sz w:val="22"/>
          <w:szCs w:val="22"/>
        </w:rPr>
        <w:t>Candidat/ofertant</w:t>
      </w:r>
      <w:r w:rsidRPr="00D83368">
        <w:t xml:space="preserve"> </w:t>
      </w:r>
    </w:p>
    <w:p w:rsidR="00FA0F7F" w:rsidRPr="00D83368" w:rsidRDefault="00FA0F7F" w:rsidP="00FA0F7F">
      <w:pPr>
        <w:jc w:val="both"/>
      </w:pPr>
      <w:r w:rsidRPr="00D83368">
        <w:t>_________________________</w:t>
      </w:r>
    </w:p>
    <w:p w:rsidR="00FA0F7F" w:rsidRPr="00D83368" w:rsidRDefault="00FA0F7F" w:rsidP="00FA0F7F">
      <w:pPr>
        <w:jc w:val="both"/>
      </w:pPr>
      <w:r w:rsidRPr="00D83368">
        <w:t>(denumirea/numele)</w:t>
      </w: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center"/>
        <w:rPr>
          <w:b/>
        </w:rPr>
      </w:pPr>
      <w:r w:rsidRPr="00D83368">
        <w:rPr>
          <w:b/>
        </w:rPr>
        <w:t>DECLARATIE</w:t>
      </w:r>
    </w:p>
    <w:p w:rsidR="00FA0F7F" w:rsidRPr="00D83368" w:rsidRDefault="00FA0F7F" w:rsidP="00FA0F7F">
      <w:pPr>
        <w:jc w:val="center"/>
        <w:rPr>
          <w:b/>
        </w:rPr>
      </w:pPr>
      <w:r w:rsidRPr="00D83368">
        <w:rPr>
          <w:b/>
        </w:rPr>
        <w:t xml:space="preserve">PRIVIND LISTA PRINCIPALELOR </w:t>
      </w:r>
      <w:r w:rsidR="00314E1C">
        <w:rPr>
          <w:b/>
        </w:rPr>
        <w:t>PRESTARI IN ULTIMII 5</w:t>
      </w:r>
      <w:r w:rsidRPr="00D83368">
        <w:rPr>
          <w:b/>
        </w:rPr>
        <w:t xml:space="preserve"> ANI</w:t>
      </w:r>
    </w:p>
    <w:p w:rsidR="00FA0F7F" w:rsidRPr="00D83368" w:rsidRDefault="00FA0F7F" w:rsidP="00FA0F7F">
      <w:pPr>
        <w:jc w:val="center"/>
        <w:rPr>
          <w:b/>
        </w:rPr>
      </w:pPr>
    </w:p>
    <w:p w:rsidR="00FA0F7F" w:rsidRPr="00D83368" w:rsidRDefault="00FA0F7F" w:rsidP="00FA0F7F">
      <w:pPr>
        <w:jc w:val="both"/>
      </w:pPr>
      <w:r w:rsidRPr="00D83368">
        <w:t>Subsemnatul, reprezentant imputernicit al .................. (denumirea/numele si sediul/adresa candidatului/ofertantului), declar pe propria raspundere, sub sanctiunile aplicate faptei de fals in acte publice, ca datele prezentate in tabelul anexat sunt reale.</w:t>
      </w:r>
    </w:p>
    <w:p w:rsidR="00FA0F7F" w:rsidRPr="00D83368" w:rsidRDefault="00FA0F7F" w:rsidP="00FA0F7F">
      <w:pPr>
        <w:jc w:val="both"/>
      </w:pPr>
      <w:r w:rsidRPr="00D83368">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FA0F7F" w:rsidRPr="00D83368" w:rsidRDefault="00FA0F7F" w:rsidP="00FA0F7F">
      <w:pPr>
        <w:jc w:val="both"/>
      </w:pPr>
      <w:r w:rsidRPr="00D83368">
        <w:t>Subsemnatul autorizez prin prezenta orice institutie, societate comerciala, banca, alte persoane juridice sa furnizeze informatii reprezentantilor autorizati ai ............. (denumirea si adresa autoritatii contractante) cu privire la orice aspect tehnic si financiar in legatura cu activitatea noastra.</w:t>
      </w: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r w:rsidRPr="00D83368">
        <w:t>Data completării: ……………………</w:t>
      </w:r>
    </w:p>
    <w:p w:rsidR="00FA0F7F" w:rsidRPr="00D83368" w:rsidRDefault="00FA0F7F" w:rsidP="00FA0F7F">
      <w:pPr>
        <w:jc w:val="both"/>
        <w:rPr>
          <w:b/>
        </w:rPr>
      </w:pPr>
    </w:p>
    <w:p w:rsidR="00FA0F7F" w:rsidRPr="00D83368" w:rsidRDefault="00FA0F7F" w:rsidP="00FA0F7F">
      <w:pPr>
        <w:jc w:val="both"/>
        <w:rPr>
          <w:b/>
        </w:rPr>
      </w:pPr>
    </w:p>
    <w:p w:rsidR="00FA0F7F" w:rsidRPr="00D83368" w:rsidRDefault="00FA0F7F" w:rsidP="00FA0F7F">
      <w:pPr>
        <w:jc w:val="both"/>
        <w:rPr>
          <w:b/>
        </w:rPr>
      </w:pPr>
    </w:p>
    <w:p w:rsidR="00FA0F7F" w:rsidRPr="00850992" w:rsidRDefault="00FA0F7F" w:rsidP="00FA0F7F">
      <w:pPr>
        <w:pStyle w:val="Heading1"/>
        <w:jc w:val="center"/>
        <w:rPr>
          <w:rFonts w:ascii="Times New Roman" w:hAnsi="Times New Roman" w:cs="Times New Roman"/>
          <w:bCs w:val="0"/>
          <w:sz w:val="24"/>
          <w:szCs w:val="24"/>
        </w:rPr>
      </w:pPr>
      <w:r w:rsidRPr="00850992">
        <w:rPr>
          <w:rFonts w:ascii="Times New Roman" w:hAnsi="Times New Roman" w:cs="Times New Roman"/>
          <w:sz w:val="22"/>
          <w:szCs w:val="22"/>
        </w:rPr>
        <w:t>Candidat/ofertant</w:t>
      </w:r>
      <w:r w:rsidRPr="00850992">
        <w:rPr>
          <w:rFonts w:ascii="Times New Roman" w:hAnsi="Times New Roman" w:cs="Times New Roman"/>
          <w:bCs w:val="0"/>
          <w:sz w:val="24"/>
          <w:szCs w:val="24"/>
        </w:rPr>
        <w:t>,</w:t>
      </w:r>
    </w:p>
    <w:p w:rsidR="00FA0F7F" w:rsidRPr="00850992" w:rsidRDefault="00FA0F7F" w:rsidP="00FA0F7F">
      <w:pPr>
        <w:jc w:val="center"/>
      </w:pPr>
      <w:r w:rsidRPr="00850992">
        <w:t>…………………..</w:t>
      </w:r>
    </w:p>
    <w:p w:rsidR="00FA0F7F" w:rsidRPr="00850992" w:rsidRDefault="00FA0F7F" w:rsidP="00FA0F7F">
      <w:pPr>
        <w:jc w:val="center"/>
      </w:pPr>
      <w:r w:rsidRPr="00850992">
        <w:t>(</w:t>
      </w:r>
      <w:r w:rsidRPr="00850992">
        <w:rPr>
          <w:i/>
        </w:rPr>
        <w:t>semnătură autorizată</w:t>
      </w:r>
      <w:r w:rsidRPr="00850992">
        <w:t>)</w:t>
      </w:r>
    </w:p>
    <w:p w:rsidR="00FA0F7F" w:rsidRPr="00850992" w:rsidRDefault="00FA0F7F" w:rsidP="00FA0F7F">
      <w:pPr>
        <w:jc w:val="center"/>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right"/>
        <w:rPr>
          <w:b/>
        </w:rPr>
      </w:pPr>
      <w:r w:rsidRPr="00D83368">
        <w:rPr>
          <w:b/>
        </w:rPr>
        <w:t>Formular nr. 4.b.</w:t>
      </w:r>
    </w:p>
    <w:p w:rsidR="00FA0F7F" w:rsidRPr="00D83368" w:rsidRDefault="00FA0F7F" w:rsidP="00FA0F7F">
      <w:pPr>
        <w:pStyle w:val="Heading1"/>
        <w:jc w:val="both"/>
        <w:rPr>
          <w:rFonts w:ascii="Times New Roman" w:hAnsi="Times New Roman" w:cs="Times New Roman"/>
          <w:bCs w:val="0"/>
          <w:color w:val="000000"/>
          <w:sz w:val="24"/>
          <w:szCs w:val="24"/>
        </w:rPr>
      </w:pPr>
    </w:p>
    <w:p w:rsidR="00FA0F7F" w:rsidRPr="00D83368" w:rsidRDefault="00FA0F7F" w:rsidP="00FA0F7F">
      <w:pPr>
        <w:rPr>
          <w:color w:val="000000"/>
        </w:rPr>
      </w:pPr>
      <w:r w:rsidRPr="00D83368">
        <w:rPr>
          <w:sz w:val="22"/>
          <w:szCs w:val="22"/>
        </w:rPr>
        <w:t>Candidat/ofertant</w:t>
      </w:r>
      <w:r w:rsidRPr="00D83368">
        <w:rPr>
          <w:color w:val="000000"/>
        </w:rPr>
        <w:t xml:space="preserve"> </w:t>
      </w:r>
    </w:p>
    <w:p w:rsidR="00FA0F7F" w:rsidRPr="00D83368" w:rsidRDefault="00FA0F7F" w:rsidP="00FA0F7F">
      <w:pPr>
        <w:rPr>
          <w:color w:val="000000"/>
        </w:rPr>
      </w:pPr>
      <w:r w:rsidRPr="00D83368">
        <w:rPr>
          <w:color w:val="000000"/>
        </w:rPr>
        <w:t>…………………..</w:t>
      </w:r>
    </w:p>
    <w:p w:rsidR="00FA0F7F" w:rsidRPr="00D83368" w:rsidRDefault="00FA0F7F" w:rsidP="00FA0F7F">
      <w:pPr>
        <w:rPr>
          <w:color w:val="000000"/>
        </w:rPr>
      </w:pPr>
      <w:r w:rsidRPr="00D83368">
        <w:rPr>
          <w:color w:val="000000"/>
        </w:rPr>
        <w:t>(</w:t>
      </w:r>
      <w:r w:rsidRPr="00D83368">
        <w:rPr>
          <w:i/>
          <w:color w:val="000000"/>
        </w:rPr>
        <w:t>denumirea/numele</w:t>
      </w:r>
      <w:r w:rsidRPr="00D83368">
        <w:rPr>
          <w:color w:val="000000"/>
        </w:rPr>
        <w:t>)</w:t>
      </w:r>
    </w:p>
    <w:p w:rsidR="00FA0F7F" w:rsidRPr="00D83368" w:rsidRDefault="00FA0F7F" w:rsidP="00FA0F7F">
      <w:pPr>
        <w:rPr>
          <w:color w:val="000000"/>
        </w:rPr>
      </w:pPr>
    </w:p>
    <w:p w:rsidR="00FA0F7F" w:rsidRPr="00D83368" w:rsidRDefault="00FA0F7F" w:rsidP="00FA0F7F">
      <w:pPr>
        <w:rPr>
          <w:color w:val="000000"/>
        </w:rPr>
      </w:pPr>
    </w:p>
    <w:p w:rsidR="00FA0F7F" w:rsidRPr="00D83368" w:rsidRDefault="00FA0F7F" w:rsidP="00FA0F7F">
      <w:pPr>
        <w:jc w:val="center"/>
        <w:rPr>
          <w:b/>
          <w:color w:val="000000"/>
        </w:rPr>
      </w:pPr>
      <w:r w:rsidRPr="00D83368">
        <w:rPr>
          <w:b/>
          <w:color w:val="000000"/>
        </w:rPr>
        <w:t xml:space="preserve">Lista principalelor </w:t>
      </w:r>
      <w:r w:rsidR="00FE063C">
        <w:rPr>
          <w:b/>
          <w:color w:val="000000"/>
        </w:rPr>
        <w:t>lucrari executate</w:t>
      </w:r>
    </w:p>
    <w:p w:rsidR="00FA0F7F" w:rsidRPr="00D83368" w:rsidRDefault="00FA0F7F" w:rsidP="00FA0F7F">
      <w:pPr>
        <w:jc w:val="both"/>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557"/>
        <w:gridCol w:w="818"/>
        <w:gridCol w:w="1381"/>
        <w:gridCol w:w="1495"/>
        <w:gridCol w:w="1334"/>
        <w:gridCol w:w="1000"/>
        <w:gridCol w:w="721"/>
        <w:gridCol w:w="1178"/>
        <w:gridCol w:w="718"/>
      </w:tblGrid>
      <w:tr w:rsidR="00FA0F7F" w:rsidRPr="00D83368" w:rsidTr="00F46CE5">
        <w:trPr>
          <w:trHeight w:val="1155"/>
        </w:trPr>
        <w:tc>
          <w:tcPr>
            <w:tcW w:w="543" w:type="dxa"/>
          </w:tcPr>
          <w:p w:rsidR="00FA0F7F" w:rsidRPr="00D83368" w:rsidRDefault="00FA0F7F" w:rsidP="00F46CE5">
            <w:pPr>
              <w:jc w:val="center"/>
              <w:rPr>
                <w:sz w:val="20"/>
                <w:szCs w:val="20"/>
              </w:rPr>
            </w:pPr>
            <w:r w:rsidRPr="00D83368">
              <w:rPr>
                <w:sz w:val="20"/>
                <w:szCs w:val="20"/>
              </w:rPr>
              <w:t>Nr crt</w:t>
            </w:r>
          </w:p>
        </w:tc>
        <w:tc>
          <w:tcPr>
            <w:tcW w:w="1557" w:type="dxa"/>
          </w:tcPr>
          <w:p w:rsidR="00FA0F7F" w:rsidRPr="00D83368" w:rsidRDefault="00FA0F7F" w:rsidP="00F46CE5">
            <w:pPr>
              <w:jc w:val="center"/>
              <w:rPr>
                <w:sz w:val="20"/>
                <w:szCs w:val="20"/>
              </w:rPr>
            </w:pPr>
            <w:r w:rsidRPr="00D83368">
              <w:rPr>
                <w:sz w:val="20"/>
                <w:szCs w:val="20"/>
              </w:rPr>
              <w:t>Denumirea si obiectul contractului.</w:t>
            </w:r>
          </w:p>
          <w:p w:rsidR="00FA0F7F" w:rsidRPr="00D83368" w:rsidRDefault="00FA0F7F" w:rsidP="00F46CE5">
            <w:pPr>
              <w:jc w:val="center"/>
              <w:rPr>
                <w:sz w:val="20"/>
                <w:szCs w:val="20"/>
              </w:rPr>
            </w:pPr>
            <w:r w:rsidRPr="00D83368">
              <w:rPr>
                <w:sz w:val="20"/>
                <w:szCs w:val="20"/>
              </w:rPr>
              <w:t>Numarul si data contractului</w:t>
            </w:r>
          </w:p>
        </w:tc>
        <w:tc>
          <w:tcPr>
            <w:tcW w:w="818" w:type="dxa"/>
          </w:tcPr>
          <w:p w:rsidR="00FA0F7F" w:rsidRPr="00D83368" w:rsidRDefault="00FA0F7F" w:rsidP="00F46CE5">
            <w:pPr>
              <w:jc w:val="center"/>
              <w:rPr>
                <w:sz w:val="20"/>
                <w:szCs w:val="20"/>
              </w:rPr>
            </w:pPr>
            <w:r w:rsidRPr="00D83368">
              <w:rPr>
                <w:sz w:val="20"/>
                <w:szCs w:val="20"/>
              </w:rPr>
              <w:t>Codul CPV</w:t>
            </w:r>
          </w:p>
        </w:tc>
        <w:tc>
          <w:tcPr>
            <w:tcW w:w="1381" w:type="dxa"/>
          </w:tcPr>
          <w:p w:rsidR="00FA0F7F" w:rsidRPr="00D83368" w:rsidRDefault="00FA0F7F" w:rsidP="00F46CE5">
            <w:pPr>
              <w:jc w:val="center"/>
              <w:rPr>
                <w:sz w:val="20"/>
                <w:szCs w:val="20"/>
              </w:rPr>
            </w:pPr>
            <w:r w:rsidRPr="00D83368">
              <w:rPr>
                <w:sz w:val="20"/>
                <w:szCs w:val="20"/>
              </w:rPr>
              <w:t>Denumirea/numele beneficiarului</w:t>
            </w:r>
          </w:p>
          <w:p w:rsidR="00FA0F7F" w:rsidRPr="00D83368" w:rsidRDefault="00FA0F7F" w:rsidP="00F46CE5">
            <w:pPr>
              <w:jc w:val="center"/>
              <w:rPr>
                <w:sz w:val="20"/>
                <w:szCs w:val="20"/>
              </w:rPr>
            </w:pPr>
            <w:r w:rsidRPr="00D83368">
              <w:rPr>
                <w:sz w:val="20"/>
                <w:szCs w:val="20"/>
              </w:rPr>
              <w:t>/clientului</w:t>
            </w:r>
          </w:p>
          <w:p w:rsidR="00FA0F7F" w:rsidRPr="00D83368" w:rsidRDefault="00FA0F7F" w:rsidP="00F46CE5">
            <w:pPr>
              <w:jc w:val="center"/>
              <w:rPr>
                <w:sz w:val="20"/>
                <w:szCs w:val="20"/>
              </w:rPr>
            </w:pPr>
            <w:r w:rsidRPr="00D83368">
              <w:rPr>
                <w:sz w:val="20"/>
                <w:szCs w:val="20"/>
              </w:rPr>
              <w:t>Adresa</w:t>
            </w:r>
          </w:p>
        </w:tc>
        <w:tc>
          <w:tcPr>
            <w:tcW w:w="1495" w:type="dxa"/>
          </w:tcPr>
          <w:p w:rsidR="00FA0F7F" w:rsidRPr="00D83368" w:rsidRDefault="00FA0F7F" w:rsidP="00F46CE5">
            <w:pPr>
              <w:jc w:val="center"/>
              <w:rPr>
                <w:sz w:val="20"/>
                <w:szCs w:val="20"/>
              </w:rPr>
            </w:pPr>
            <w:r w:rsidRPr="00D83368">
              <w:rPr>
                <w:sz w:val="20"/>
                <w:szCs w:val="20"/>
              </w:rPr>
              <w:t>Calitatea beneficiarului</w:t>
            </w:r>
          </w:p>
        </w:tc>
        <w:tc>
          <w:tcPr>
            <w:tcW w:w="1334" w:type="dxa"/>
          </w:tcPr>
          <w:p w:rsidR="00FA0F7F" w:rsidRPr="00D83368" w:rsidRDefault="00FA0F7F" w:rsidP="00F46CE5">
            <w:pPr>
              <w:jc w:val="center"/>
              <w:rPr>
                <w:sz w:val="20"/>
                <w:szCs w:val="20"/>
              </w:rPr>
            </w:pPr>
            <w:r w:rsidRPr="00D83368">
              <w:rPr>
                <w:sz w:val="20"/>
                <w:szCs w:val="20"/>
              </w:rPr>
              <w:t>Pretul total al contractului</w:t>
            </w:r>
          </w:p>
        </w:tc>
        <w:tc>
          <w:tcPr>
            <w:tcW w:w="1000" w:type="dxa"/>
          </w:tcPr>
          <w:p w:rsidR="00FA0F7F" w:rsidRPr="00D83368" w:rsidRDefault="00FA0F7F" w:rsidP="00F46CE5">
            <w:pPr>
              <w:jc w:val="center"/>
              <w:rPr>
                <w:sz w:val="20"/>
                <w:szCs w:val="20"/>
              </w:rPr>
            </w:pPr>
            <w:r w:rsidRPr="00D83368">
              <w:rPr>
                <w:sz w:val="20"/>
                <w:szCs w:val="20"/>
              </w:rPr>
              <w:t>Procent îndeplinit de prestator (%)</w:t>
            </w:r>
          </w:p>
        </w:tc>
        <w:tc>
          <w:tcPr>
            <w:tcW w:w="721" w:type="dxa"/>
          </w:tcPr>
          <w:p w:rsidR="00FA0F7F" w:rsidRPr="00D83368" w:rsidRDefault="00FA0F7F" w:rsidP="00F46CE5">
            <w:pPr>
              <w:jc w:val="center"/>
              <w:rPr>
                <w:sz w:val="20"/>
                <w:szCs w:val="20"/>
              </w:rPr>
            </w:pPr>
            <w:r w:rsidRPr="00D83368">
              <w:rPr>
                <w:sz w:val="20"/>
                <w:szCs w:val="20"/>
              </w:rPr>
              <w:t>Cant.</w:t>
            </w:r>
          </w:p>
          <w:p w:rsidR="00FA0F7F" w:rsidRPr="00D83368" w:rsidRDefault="00FA0F7F" w:rsidP="00F46CE5">
            <w:pPr>
              <w:jc w:val="center"/>
              <w:rPr>
                <w:sz w:val="20"/>
                <w:szCs w:val="20"/>
              </w:rPr>
            </w:pPr>
            <w:r w:rsidRPr="00D83368">
              <w:rPr>
                <w:sz w:val="20"/>
                <w:szCs w:val="20"/>
              </w:rPr>
              <w:t>UM</w:t>
            </w:r>
          </w:p>
        </w:tc>
        <w:tc>
          <w:tcPr>
            <w:tcW w:w="1178" w:type="dxa"/>
          </w:tcPr>
          <w:p w:rsidR="00FA0F7F" w:rsidRPr="00D83368" w:rsidRDefault="00FA0F7F" w:rsidP="00F46CE5">
            <w:pPr>
              <w:jc w:val="center"/>
              <w:rPr>
                <w:sz w:val="20"/>
                <w:szCs w:val="20"/>
              </w:rPr>
            </w:pPr>
            <w:r w:rsidRPr="00D83368">
              <w:rPr>
                <w:sz w:val="20"/>
                <w:szCs w:val="20"/>
              </w:rPr>
              <w:t>Perioada de derulare a contractului</w:t>
            </w:r>
          </w:p>
        </w:tc>
        <w:tc>
          <w:tcPr>
            <w:tcW w:w="718" w:type="dxa"/>
          </w:tcPr>
          <w:p w:rsidR="00FA0F7F" w:rsidRPr="00D83368" w:rsidRDefault="00FA0F7F" w:rsidP="00F46CE5">
            <w:pPr>
              <w:jc w:val="center"/>
              <w:rPr>
                <w:sz w:val="20"/>
                <w:szCs w:val="20"/>
              </w:rPr>
            </w:pPr>
            <w:r w:rsidRPr="00D83368">
              <w:rPr>
                <w:sz w:val="20"/>
                <w:szCs w:val="20"/>
              </w:rPr>
              <w:t>Obs.</w:t>
            </w:r>
          </w:p>
        </w:tc>
      </w:tr>
      <w:tr w:rsidR="00FA0F7F" w:rsidRPr="00D83368" w:rsidTr="00F46CE5">
        <w:trPr>
          <w:trHeight w:val="284"/>
        </w:trPr>
        <w:tc>
          <w:tcPr>
            <w:tcW w:w="543" w:type="dxa"/>
          </w:tcPr>
          <w:p w:rsidR="00FA0F7F" w:rsidRPr="00D83368" w:rsidRDefault="00FA0F7F" w:rsidP="00F46CE5">
            <w:pPr>
              <w:jc w:val="both"/>
            </w:pPr>
            <w:r w:rsidRPr="00D83368">
              <w:t>1.</w:t>
            </w:r>
          </w:p>
        </w:tc>
        <w:tc>
          <w:tcPr>
            <w:tcW w:w="1557" w:type="dxa"/>
          </w:tcPr>
          <w:p w:rsidR="00FA0F7F" w:rsidRPr="00D83368" w:rsidRDefault="00FA0F7F" w:rsidP="00F46CE5">
            <w:pPr>
              <w:jc w:val="both"/>
              <w:rPr>
                <w:b/>
              </w:rPr>
            </w:pPr>
          </w:p>
        </w:tc>
        <w:tc>
          <w:tcPr>
            <w:tcW w:w="818" w:type="dxa"/>
          </w:tcPr>
          <w:p w:rsidR="00FA0F7F" w:rsidRPr="00D83368" w:rsidRDefault="00FA0F7F" w:rsidP="00F46CE5">
            <w:pPr>
              <w:jc w:val="both"/>
              <w:rPr>
                <w:b/>
              </w:rPr>
            </w:pPr>
          </w:p>
        </w:tc>
        <w:tc>
          <w:tcPr>
            <w:tcW w:w="1381" w:type="dxa"/>
          </w:tcPr>
          <w:p w:rsidR="00FA0F7F" w:rsidRPr="00D83368" w:rsidRDefault="00FA0F7F" w:rsidP="00F46CE5">
            <w:pPr>
              <w:jc w:val="both"/>
              <w:rPr>
                <w:b/>
              </w:rPr>
            </w:pPr>
          </w:p>
        </w:tc>
        <w:tc>
          <w:tcPr>
            <w:tcW w:w="1495" w:type="dxa"/>
          </w:tcPr>
          <w:p w:rsidR="00FA0F7F" w:rsidRPr="00D83368" w:rsidRDefault="00FA0F7F" w:rsidP="00F46CE5">
            <w:pPr>
              <w:jc w:val="both"/>
              <w:rPr>
                <w:b/>
              </w:rPr>
            </w:pPr>
          </w:p>
        </w:tc>
        <w:tc>
          <w:tcPr>
            <w:tcW w:w="1334" w:type="dxa"/>
          </w:tcPr>
          <w:p w:rsidR="00FA0F7F" w:rsidRPr="00D83368" w:rsidRDefault="00FA0F7F" w:rsidP="00F46CE5">
            <w:pPr>
              <w:jc w:val="both"/>
              <w:rPr>
                <w:b/>
              </w:rPr>
            </w:pPr>
          </w:p>
        </w:tc>
        <w:tc>
          <w:tcPr>
            <w:tcW w:w="1000" w:type="dxa"/>
          </w:tcPr>
          <w:p w:rsidR="00FA0F7F" w:rsidRPr="00D83368" w:rsidRDefault="00FA0F7F" w:rsidP="00F46CE5">
            <w:pPr>
              <w:jc w:val="both"/>
              <w:rPr>
                <w:b/>
              </w:rPr>
            </w:pPr>
          </w:p>
        </w:tc>
        <w:tc>
          <w:tcPr>
            <w:tcW w:w="721" w:type="dxa"/>
          </w:tcPr>
          <w:p w:rsidR="00FA0F7F" w:rsidRPr="00D83368" w:rsidRDefault="00FA0F7F" w:rsidP="00F46CE5">
            <w:pPr>
              <w:jc w:val="both"/>
              <w:rPr>
                <w:b/>
              </w:rPr>
            </w:pPr>
          </w:p>
        </w:tc>
        <w:tc>
          <w:tcPr>
            <w:tcW w:w="1178" w:type="dxa"/>
          </w:tcPr>
          <w:p w:rsidR="00FA0F7F" w:rsidRPr="00D83368" w:rsidRDefault="00FA0F7F" w:rsidP="00F46CE5">
            <w:pPr>
              <w:jc w:val="both"/>
              <w:rPr>
                <w:b/>
              </w:rPr>
            </w:pPr>
          </w:p>
        </w:tc>
        <w:tc>
          <w:tcPr>
            <w:tcW w:w="718" w:type="dxa"/>
          </w:tcPr>
          <w:p w:rsidR="00FA0F7F" w:rsidRPr="00D83368" w:rsidRDefault="00FA0F7F" w:rsidP="00F46CE5">
            <w:pPr>
              <w:jc w:val="both"/>
              <w:rPr>
                <w:b/>
              </w:rPr>
            </w:pPr>
          </w:p>
        </w:tc>
      </w:tr>
      <w:tr w:rsidR="00FA0F7F" w:rsidRPr="00D83368" w:rsidTr="00F46CE5">
        <w:trPr>
          <w:trHeight w:val="265"/>
        </w:trPr>
        <w:tc>
          <w:tcPr>
            <w:tcW w:w="543" w:type="dxa"/>
          </w:tcPr>
          <w:p w:rsidR="00FA0F7F" w:rsidRPr="00D83368" w:rsidRDefault="00FA0F7F" w:rsidP="00F46CE5">
            <w:pPr>
              <w:jc w:val="both"/>
            </w:pPr>
            <w:r w:rsidRPr="00D83368">
              <w:t>2.</w:t>
            </w:r>
          </w:p>
        </w:tc>
        <w:tc>
          <w:tcPr>
            <w:tcW w:w="1557" w:type="dxa"/>
          </w:tcPr>
          <w:p w:rsidR="00FA0F7F" w:rsidRPr="00D83368" w:rsidRDefault="00FA0F7F" w:rsidP="00F46CE5">
            <w:pPr>
              <w:jc w:val="both"/>
              <w:rPr>
                <w:b/>
              </w:rPr>
            </w:pPr>
          </w:p>
        </w:tc>
        <w:tc>
          <w:tcPr>
            <w:tcW w:w="818" w:type="dxa"/>
          </w:tcPr>
          <w:p w:rsidR="00FA0F7F" w:rsidRPr="00D83368" w:rsidRDefault="00FA0F7F" w:rsidP="00F46CE5">
            <w:pPr>
              <w:jc w:val="both"/>
              <w:rPr>
                <w:b/>
              </w:rPr>
            </w:pPr>
          </w:p>
        </w:tc>
        <w:tc>
          <w:tcPr>
            <w:tcW w:w="1381" w:type="dxa"/>
          </w:tcPr>
          <w:p w:rsidR="00FA0F7F" w:rsidRPr="00D83368" w:rsidRDefault="00FA0F7F" w:rsidP="00F46CE5">
            <w:pPr>
              <w:jc w:val="both"/>
              <w:rPr>
                <w:b/>
              </w:rPr>
            </w:pPr>
          </w:p>
        </w:tc>
        <w:tc>
          <w:tcPr>
            <w:tcW w:w="1495" w:type="dxa"/>
          </w:tcPr>
          <w:p w:rsidR="00FA0F7F" w:rsidRPr="00D83368" w:rsidRDefault="00FA0F7F" w:rsidP="00F46CE5">
            <w:pPr>
              <w:jc w:val="both"/>
              <w:rPr>
                <w:b/>
              </w:rPr>
            </w:pPr>
          </w:p>
        </w:tc>
        <w:tc>
          <w:tcPr>
            <w:tcW w:w="1334" w:type="dxa"/>
          </w:tcPr>
          <w:p w:rsidR="00FA0F7F" w:rsidRPr="00D83368" w:rsidRDefault="00FA0F7F" w:rsidP="00F46CE5">
            <w:pPr>
              <w:jc w:val="both"/>
              <w:rPr>
                <w:b/>
              </w:rPr>
            </w:pPr>
          </w:p>
        </w:tc>
        <w:tc>
          <w:tcPr>
            <w:tcW w:w="1000" w:type="dxa"/>
          </w:tcPr>
          <w:p w:rsidR="00FA0F7F" w:rsidRPr="00D83368" w:rsidRDefault="00FA0F7F" w:rsidP="00F46CE5">
            <w:pPr>
              <w:jc w:val="both"/>
              <w:rPr>
                <w:b/>
              </w:rPr>
            </w:pPr>
          </w:p>
        </w:tc>
        <w:tc>
          <w:tcPr>
            <w:tcW w:w="721" w:type="dxa"/>
          </w:tcPr>
          <w:p w:rsidR="00FA0F7F" w:rsidRPr="00D83368" w:rsidRDefault="00FA0F7F" w:rsidP="00F46CE5">
            <w:pPr>
              <w:jc w:val="both"/>
              <w:rPr>
                <w:b/>
              </w:rPr>
            </w:pPr>
          </w:p>
        </w:tc>
        <w:tc>
          <w:tcPr>
            <w:tcW w:w="1178" w:type="dxa"/>
          </w:tcPr>
          <w:p w:rsidR="00FA0F7F" w:rsidRPr="00D83368" w:rsidRDefault="00FA0F7F" w:rsidP="00F46CE5">
            <w:pPr>
              <w:jc w:val="both"/>
              <w:rPr>
                <w:b/>
              </w:rPr>
            </w:pPr>
          </w:p>
        </w:tc>
        <w:tc>
          <w:tcPr>
            <w:tcW w:w="718" w:type="dxa"/>
          </w:tcPr>
          <w:p w:rsidR="00FA0F7F" w:rsidRPr="00D83368" w:rsidRDefault="00FA0F7F" w:rsidP="00F46CE5">
            <w:pPr>
              <w:jc w:val="both"/>
              <w:rPr>
                <w:b/>
              </w:rPr>
            </w:pPr>
          </w:p>
        </w:tc>
      </w:tr>
      <w:tr w:rsidR="00FA0F7F" w:rsidRPr="00D83368" w:rsidTr="00F46CE5">
        <w:trPr>
          <w:trHeight w:val="265"/>
        </w:trPr>
        <w:tc>
          <w:tcPr>
            <w:tcW w:w="543" w:type="dxa"/>
          </w:tcPr>
          <w:p w:rsidR="00FA0F7F" w:rsidRPr="00D83368" w:rsidRDefault="00FA0F7F" w:rsidP="00F46CE5">
            <w:pPr>
              <w:jc w:val="both"/>
            </w:pPr>
            <w:r w:rsidRPr="00D83368">
              <w:t>…</w:t>
            </w:r>
          </w:p>
        </w:tc>
        <w:tc>
          <w:tcPr>
            <w:tcW w:w="1557" w:type="dxa"/>
          </w:tcPr>
          <w:p w:rsidR="00FA0F7F" w:rsidRPr="00D83368" w:rsidRDefault="00FA0F7F" w:rsidP="00F46CE5">
            <w:pPr>
              <w:jc w:val="both"/>
              <w:rPr>
                <w:b/>
              </w:rPr>
            </w:pPr>
          </w:p>
        </w:tc>
        <w:tc>
          <w:tcPr>
            <w:tcW w:w="818" w:type="dxa"/>
          </w:tcPr>
          <w:p w:rsidR="00FA0F7F" w:rsidRPr="00D83368" w:rsidRDefault="00FA0F7F" w:rsidP="00F46CE5">
            <w:pPr>
              <w:jc w:val="both"/>
              <w:rPr>
                <w:b/>
              </w:rPr>
            </w:pPr>
          </w:p>
        </w:tc>
        <w:tc>
          <w:tcPr>
            <w:tcW w:w="1381" w:type="dxa"/>
          </w:tcPr>
          <w:p w:rsidR="00FA0F7F" w:rsidRPr="00D83368" w:rsidRDefault="00FA0F7F" w:rsidP="00F46CE5">
            <w:pPr>
              <w:jc w:val="both"/>
              <w:rPr>
                <w:b/>
              </w:rPr>
            </w:pPr>
          </w:p>
        </w:tc>
        <w:tc>
          <w:tcPr>
            <w:tcW w:w="1495" w:type="dxa"/>
          </w:tcPr>
          <w:p w:rsidR="00FA0F7F" w:rsidRPr="00D83368" w:rsidRDefault="00FA0F7F" w:rsidP="00F46CE5">
            <w:pPr>
              <w:jc w:val="both"/>
              <w:rPr>
                <w:b/>
              </w:rPr>
            </w:pPr>
          </w:p>
        </w:tc>
        <w:tc>
          <w:tcPr>
            <w:tcW w:w="1334" w:type="dxa"/>
          </w:tcPr>
          <w:p w:rsidR="00FA0F7F" w:rsidRPr="00D83368" w:rsidRDefault="00FA0F7F" w:rsidP="00F46CE5">
            <w:pPr>
              <w:jc w:val="both"/>
              <w:rPr>
                <w:b/>
              </w:rPr>
            </w:pPr>
          </w:p>
        </w:tc>
        <w:tc>
          <w:tcPr>
            <w:tcW w:w="1000" w:type="dxa"/>
          </w:tcPr>
          <w:p w:rsidR="00FA0F7F" w:rsidRPr="00D83368" w:rsidRDefault="00FA0F7F" w:rsidP="00F46CE5">
            <w:pPr>
              <w:jc w:val="both"/>
              <w:rPr>
                <w:b/>
              </w:rPr>
            </w:pPr>
          </w:p>
        </w:tc>
        <w:tc>
          <w:tcPr>
            <w:tcW w:w="721" w:type="dxa"/>
          </w:tcPr>
          <w:p w:rsidR="00FA0F7F" w:rsidRPr="00D83368" w:rsidRDefault="00FA0F7F" w:rsidP="00F46CE5">
            <w:pPr>
              <w:jc w:val="both"/>
              <w:rPr>
                <w:b/>
              </w:rPr>
            </w:pPr>
          </w:p>
        </w:tc>
        <w:tc>
          <w:tcPr>
            <w:tcW w:w="1178" w:type="dxa"/>
          </w:tcPr>
          <w:p w:rsidR="00FA0F7F" w:rsidRPr="00D83368" w:rsidRDefault="00FA0F7F" w:rsidP="00F46CE5">
            <w:pPr>
              <w:jc w:val="both"/>
              <w:rPr>
                <w:b/>
              </w:rPr>
            </w:pPr>
          </w:p>
        </w:tc>
        <w:tc>
          <w:tcPr>
            <w:tcW w:w="718" w:type="dxa"/>
          </w:tcPr>
          <w:p w:rsidR="00FA0F7F" w:rsidRPr="00D83368" w:rsidRDefault="00FA0F7F" w:rsidP="00F46CE5">
            <w:pPr>
              <w:jc w:val="both"/>
              <w:rPr>
                <w:b/>
              </w:rPr>
            </w:pPr>
          </w:p>
        </w:tc>
      </w:tr>
      <w:tr w:rsidR="00FA0F7F" w:rsidRPr="00D83368" w:rsidTr="00F46CE5">
        <w:trPr>
          <w:trHeight w:val="284"/>
        </w:trPr>
        <w:tc>
          <w:tcPr>
            <w:tcW w:w="543" w:type="dxa"/>
          </w:tcPr>
          <w:p w:rsidR="00FA0F7F" w:rsidRPr="00D83368" w:rsidRDefault="00FA0F7F" w:rsidP="00F46CE5">
            <w:pPr>
              <w:jc w:val="both"/>
            </w:pPr>
            <w:r w:rsidRPr="00D83368">
              <w:t>…</w:t>
            </w:r>
          </w:p>
        </w:tc>
        <w:tc>
          <w:tcPr>
            <w:tcW w:w="1557" w:type="dxa"/>
          </w:tcPr>
          <w:p w:rsidR="00FA0F7F" w:rsidRPr="00D83368" w:rsidRDefault="00FA0F7F" w:rsidP="00F46CE5">
            <w:pPr>
              <w:jc w:val="both"/>
              <w:rPr>
                <w:b/>
              </w:rPr>
            </w:pPr>
          </w:p>
        </w:tc>
        <w:tc>
          <w:tcPr>
            <w:tcW w:w="818" w:type="dxa"/>
          </w:tcPr>
          <w:p w:rsidR="00FA0F7F" w:rsidRPr="00D83368" w:rsidRDefault="00FA0F7F" w:rsidP="00F46CE5">
            <w:pPr>
              <w:jc w:val="both"/>
              <w:rPr>
                <w:b/>
              </w:rPr>
            </w:pPr>
          </w:p>
        </w:tc>
        <w:tc>
          <w:tcPr>
            <w:tcW w:w="1381" w:type="dxa"/>
          </w:tcPr>
          <w:p w:rsidR="00FA0F7F" w:rsidRPr="00D83368" w:rsidRDefault="00FA0F7F" w:rsidP="00F46CE5">
            <w:pPr>
              <w:jc w:val="both"/>
              <w:rPr>
                <w:b/>
              </w:rPr>
            </w:pPr>
          </w:p>
        </w:tc>
        <w:tc>
          <w:tcPr>
            <w:tcW w:w="1495" w:type="dxa"/>
          </w:tcPr>
          <w:p w:rsidR="00FA0F7F" w:rsidRPr="00D83368" w:rsidRDefault="00FA0F7F" w:rsidP="00F46CE5">
            <w:pPr>
              <w:jc w:val="both"/>
              <w:rPr>
                <w:b/>
              </w:rPr>
            </w:pPr>
          </w:p>
        </w:tc>
        <w:tc>
          <w:tcPr>
            <w:tcW w:w="1334" w:type="dxa"/>
          </w:tcPr>
          <w:p w:rsidR="00FA0F7F" w:rsidRPr="00D83368" w:rsidRDefault="00FA0F7F" w:rsidP="00F46CE5">
            <w:pPr>
              <w:jc w:val="both"/>
              <w:rPr>
                <w:b/>
              </w:rPr>
            </w:pPr>
          </w:p>
        </w:tc>
        <w:tc>
          <w:tcPr>
            <w:tcW w:w="1000" w:type="dxa"/>
          </w:tcPr>
          <w:p w:rsidR="00FA0F7F" w:rsidRPr="00D83368" w:rsidRDefault="00FA0F7F" w:rsidP="00F46CE5">
            <w:pPr>
              <w:jc w:val="both"/>
              <w:rPr>
                <w:b/>
              </w:rPr>
            </w:pPr>
          </w:p>
        </w:tc>
        <w:tc>
          <w:tcPr>
            <w:tcW w:w="721" w:type="dxa"/>
          </w:tcPr>
          <w:p w:rsidR="00FA0F7F" w:rsidRPr="00D83368" w:rsidRDefault="00FA0F7F" w:rsidP="00F46CE5">
            <w:pPr>
              <w:jc w:val="both"/>
              <w:rPr>
                <w:b/>
              </w:rPr>
            </w:pPr>
          </w:p>
        </w:tc>
        <w:tc>
          <w:tcPr>
            <w:tcW w:w="1178" w:type="dxa"/>
          </w:tcPr>
          <w:p w:rsidR="00FA0F7F" w:rsidRPr="00D83368" w:rsidRDefault="00FA0F7F" w:rsidP="00F46CE5">
            <w:pPr>
              <w:jc w:val="both"/>
              <w:rPr>
                <w:b/>
              </w:rPr>
            </w:pPr>
          </w:p>
        </w:tc>
        <w:tc>
          <w:tcPr>
            <w:tcW w:w="718" w:type="dxa"/>
          </w:tcPr>
          <w:p w:rsidR="00FA0F7F" w:rsidRPr="00D83368" w:rsidRDefault="00FA0F7F" w:rsidP="00F46CE5">
            <w:pPr>
              <w:jc w:val="both"/>
              <w:rPr>
                <w:b/>
              </w:rPr>
            </w:pPr>
          </w:p>
        </w:tc>
      </w:tr>
    </w:tbl>
    <w:p w:rsidR="00FA0F7F" w:rsidRPr="00D83368" w:rsidRDefault="00FA0F7F" w:rsidP="00FA0F7F">
      <w:pPr>
        <w:jc w:val="both"/>
      </w:pPr>
    </w:p>
    <w:p w:rsidR="00FA0F7F" w:rsidRPr="00D83368" w:rsidRDefault="00FA0F7F" w:rsidP="00FA0F7F">
      <w:pPr>
        <w:jc w:val="both"/>
      </w:pPr>
    </w:p>
    <w:p w:rsidR="00FA0F7F" w:rsidRPr="00FF0730" w:rsidRDefault="00FA0F7F" w:rsidP="00FA0F7F">
      <w:pPr>
        <w:jc w:val="both"/>
        <w:rPr>
          <w:b/>
          <w:color w:val="000000"/>
        </w:rPr>
      </w:pPr>
      <w:r w:rsidRPr="00FF0730">
        <w:rPr>
          <w:b/>
          <w:color w:val="000000"/>
        </w:rPr>
        <w:t>NOTA: Se vor completa toate coloanele din tabel</w:t>
      </w:r>
    </w:p>
    <w:p w:rsidR="00FA0F7F" w:rsidRPr="00FF0730" w:rsidRDefault="00FA0F7F" w:rsidP="00FA0F7F">
      <w:pPr>
        <w:pStyle w:val="Heading1"/>
        <w:rPr>
          <w:rFonts w:ascii="Times New Roman" w:hAnsi="Times New Roman" w:cs="Times New Roman"/>
          <w:color w:val="000000"/>
          <w:sz w:val="24"/>
          <w:szCs w:val="24"/>
        </w:rPr>
      </w:pPr>
      <w:r w:rsidRPr="00FF0730">
        <w:rPr>
          <w:rFonts w:ascii="Times New Roman" w:hAnsi="Times New Roman" w:cs="Times New Roman"/>
          <w:color w:val="000000"/>
          <w:sz w:val="24"/>
          <w:szCs w:val="24"/>
        </w:rPr>
        <w:t>Data completării: ………………….</w:t>
      </w:r>
    </w:p>
    <w:p w:rsidR="00FA0F7F" w:rsidRPr="00FF0730" w:rsidRDefault="00FA0F7F" w:rsidP="00FA0F7F">
      <w:pPr>
        <w:pStyle w:val="Heading1"/>
        <w:rPr>
          <w:rFonts w:ascii="Times New Roman" w:hAnsi="Times New Roman" w:cs="Times New Roman"/>
          <w:color w:val="000000"/>
          <w:sz w:val="24"/>
          <w:szCs w:val="24"/>
        </w:rPr>
      </w:pPr>
    </w:p>
    <w:p w:rsidR="00FA0F7F" w:rsidRPr="00FF0730" w:rsidRDefault="00FA0F7F" w:rsidP="00FA0F7F">
      <w:pPr>
        <w:pStyle w:val="Heading1"/>
        <w:rPr>
          <w:rFonts w:ascii="Times New Roman" w:hAnsi="Times New Roman" w:cs="Times New Roman"/>
          <w:color w:val="000000"/>
          <w:sz w:val="24"/>
          <w:szCs w:val="24"/>
        </w:rPr>
      </w:pPr>
      <w:r w:rsidRPr="00FF0730">
        <w:rPr>
          <w:rFonts w:ascii="Times New Roman" w:hAnsi="Times New Roman" w:cs="Times New Roman"/>
          <w:color w:val="000000"/>
          <w:sz w:val="24"/>
          <w:szCs w:val="24"/>
        </w:rPr>
        <w:tab/>
      </w:r>
    </w:p>
    <w:p w:rsidR="00FA0F7F" w:rsidRPr="00FF0730" w:rsidRDefault="00FA0F7F" w:rsidP="00FA0F7F">
      <w:pPr>
        <w:pStyle w:val="Heading1"/>
        <w:rPr>
          <w:rFonts w:ascii="Times New Roman" w:hAnsi="Times New Roman" w:cs="Times New Roman"/>
          <w:color w:val="000000"/>
          <w:sz w:val="24"/>
          <w:szCs w:val="24"/>
        </w:rPr>
      </w:pPr>
      <w:r w:rsidRPr="00FF0730">
        <w:rPr>
          <w:rFonts w:ascii="Times New Roman" w:hAnsi="Times New Roman" w:cs="Times New Roman"/>
          <w:color w:val="000000"/>
          <w:sz w:val="24"/>
          <w:szCs w:val="24"/>
        </w:rPr>
        <w:t xml:space="preserve">                                                      </w:t>
      </w:r>
      <w:r w:rsidR="00C85611" w:rsidRPr="00FF0730">
        <w:rPr>
          <w:rFonts w:ascii="Times New Roman" w:hAnsi="Times New Roman" w:cs="Times New Roman"/>
          <w:color w:val="000000"/>
          <w:sz w:val="24"/>
          <w:szCs w:val="24"/>
        </w:rPr>
        <w:t xml:space="preserve">   </w:t>
      </w:r>
      <w:r w:rsidRPr="00FF0730">
        <w:rPr>
          <w:rFonts w:ascii="Times New Roman" w:hAnsi="Times New Roman" w:cs="Times New Roman"/>
          <w:color w:val="000000"/>
          <w:sz w:val="24"/>
          <w:szCs w:val="24"/>
        </w:rPr>
        <w:t xml:space="preserve">            </w:t>
      </w:r>
      <w:r w:rsidRPr="00FF0730">
        <w:rPr>
          <w:rFonts w:ascii="Times New Roman" w:hAnsi="Times New Roman" w:cs="Times New Roman"/>
          <w:sz w:val="22"/>
          <w:szCs w:val="22"/>
        </w:rPr>
        <w:t>Candidat/ofertant</w:t>
      </w:r>
      <w:r w:rsidRPr="00FF0730">
        <w:rPr>
          <w:rFonts w:ascii="Times New Roman" w:hAnsi="Times New Roman" w:cs="Times New Roman"/>
          <w:bCs w:val="0"/>
          <w:color w:val="000000"/>
          <w:sz w:val="24"/>
          <w:szCs w:val="24"/>
        </w:rPr>
        <w:t>,</w:t>
      </w:r>
    </w:p>
    <w:p w:rsidR="00FA0F7F" w:rsidRPr="00FF0730" w:rsidRDefault="00FA0F7F" w:rsidP="00FA0F7F">
      <w:pPr>
        <w:jc w:val="center"/>
        <w:rPr>
          <w:color w:val="000000"/>
        </w:rPr>
      </w:pPr>
      <w:r w:rsidRPr="00FF0730">
        <w:rPr>
          <w:color w:val="000000"/>
        </w:rPr>
        <w:t>…………………..</w:t>
      </w:r>
    </w:p>
    <w:p w:rsidR="00FA0F7F" w:rsidRPr="00FF0730" w:rsidRDefault="00FA0F7F" w:rsidP="00FA0F7F">
      <w:pPr>
        <w:jc w:val="center"/>
        <w:rPr>
          <w:color w:val="000000"/>
        </w:rPr>
      </w:pPr>
      <w:r w:rsidRPr="00FF0730">
        <w:rPr>
          <w:color w:val="000000"/>
        </w:rPr>
        <w:t>(</w:t>
      </w:r>
      <w:r w:rsidRPr="00FF0730">
        <w:rPr>
          <w:i/>
          <w:color w:val="000000"/>
        </w:rPr>
        <w:t>semnătură autorizată</w:t>
      </w:r>
      <w:r w:rsidRPr="00FF0730">
        <w:rPr>
          <w:color w:val="000000"/>
        </w:rPr>
        <w:t>)</w:t>
      </w:r>
    </w:p>
    <w:p w:rsidR="00FA0F7F" w:rsidRPr="00FF0730" w:rsidRDefault="00FA0F7F" w:rsidP="00FA0F7F">
      <w:pPr>
        <w:jc w:val="both"/>
      </w:pPr>
    </w:p>
    <w:p w:rsidR="00FA0F7F" w:rsidRPr="00FF0730" w:rsidRDefault="00FA0F7F" w:rsidP="00FA0F7F">
      <w:pPr>
        <w:jc w:val="both"/>
      </w:pPr>
    </w:p>
    <w:p w:rsidR="00FA0F7F" w:rsidRPr="00FF0730" w:rsidRDefault="00FA0F7F" w:rsidP="00FA0F7F">
      <w:pPr>
        <w:jc w:val="both"/>
      </w:pPr>
    </w:p>
    <w:p w:rsidR="00FA0F7F" w:rsidRPr="00FF0730" w:rsidRDefault="00FA0F7F" w:rsidP="00FA0F7F">
      <w:pPr>
        <w:jc w:val="both"/>
      </w:pPr>
    </w:p>
    <w:p w:rsidR="00FA0F7F" w:rsidRPr="00FF0730" w:rsidRDefault="00FA0F7F" w:rsidP="00FA0F7F">
      <w:pPr>
        <w:jc w:val="both"/>
      </w:pPr>
    </w:p>
    <w:p w:rsidR="00FA0F7F" w:rsidRPr="00FF0730" w:rsidRDefault="00FA0F7F" w:rsidP="00FA0F7F">
      <w:pPr>
        <w:jc w:val="both"/>
      </w:pPr>
      <w:r w:rsidRPr="00FF0730">
        <w:t>____________</w:t>
      </w:r>
    </w:p>
    <w:p w:rsidR="00FA0F7F" w:rsidRPr="00FF0730" w:rsidRDefault="00FA0F7F" w:rsidP="00FA0F7F">
      <w:pPr>
        <w:jc w:val="both"/>
      </w:pPr>
      <w:r w:rsidRPr="00FF0730">
        <w:t>*) Se precizeaza calitatea in care a participat la indeplinirea contractului, care poate fi de: contractant unic sau contractant conducator (lider de asociatie); contractant asociat; subcontractant.</w:t>
      </w:r>
    </w:p>
    <w:p w:rsidR="00FA0F7F" w:rsidRPr="00FF0730" w:rsidRDefault="00FA0F7F" w:rsidP="00FA0F7F">
      <w:pPr>
        <w:rPr>
          <w:color w:val="000000"/>
        </w:rPr>
      </w:pPr>
      <w:r w:rsidRPr="00FF0730">
        <w:t>**) Se va preciza data de incepere si de finalizare a contractului.</w:t>
      </w: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C97495">
      <w:pPr>
        <w:rPr>
          <w:sz w:val="22"/>
          <w:szCs w:val="22"/>
        </w:rPr>
      </w:pPr>
    </w:p>
    <w:p w:rsidR="00FA0F7F" w:rsidRPr="00D83368" w:rsidRDefault="00FA0F7F" w:rsidP="00FA0F7F">
      <w:pPr>
        <w:jc w:val="right"/>
        <w:rPr>
          <w:b/>
          <w:vertAlign w:val="superscript"/>
        </w:rPr>
      </w:pPr>
      <w:r w:rsidRPr="00D83368">
        <w:rPr>
          <w:b/>
        </w:rPr>
        <w:t>Formular nr. 5</w:t>
      </w:r>
    </w:p>
    <w:p w:rsidR="00FA0F7F" w:rsidRPr="00D83368" w:rsidRDefault="00FA0F7F" w:rsidP="00FA0F7F">
      <w:pPr>
        <w:jc w:val="center"/>
        <w:rPr>
          <w:b/>
        </w:rPr>
      </w:pPr>
      <w:r w:rsidRPr="00D83368">
        <w:rPr>
          <w:b/>
        </w:rPr>
        <w:t>IMPUTERNICIRE</w:t>
      </w:r>
    </w:p>
    <w:p w:rsidR="00FA0F7F" w:rsidRPr="00D83368" w:rsidRDefault="00FA0F7F" w:rsidP="00FA0F7F">
      <w:pPr>
        <w:jc w:val="center"/>
        <w:rPr>
          <w:b/>
        </w:rPr>
      </w:pPr>
    </w:p>
    <w:p w:rsidR="00FA0F7F" w:rsidRPr="00D83368" w:rsidRDefault="00FA0F7F" w:rsidP="00FA0F7F">
      <w:pPr>
        <w:jc w:val="center"/>
      </w:pPr>
    </w:p>
    <w:p w:rsidR="00FA0F7F" w:rsidRPr="00D83368" w:rsidRDefault="00FA0F7F" w:rsidP="00721E8F">
      <w:pPr>
        <w:spacing w:line="360" w:lineRule="auto"/>
        <w:jc w:val="both"/>
      </w:pPr>
      <w:r w:rsidRPr="00D83368">
        <w:t xml:space="preserve">           Subscrisa ……………………, cu sediul in ………………………, inmatriculata la Registrul Comertului sub nr. ………………., CUI …………………., atribut fiscal …………, reprezentata legal prin …………………….., in calitate de ………………….., imputenicim prin prezenta pe ………………………, domiciliat in ……………., identificat cu B.I./C.I. seria …………., nr ……………., CNP ……………………………, eliberat de …………., la data de …………….., avand functia de …………………, sa ne reprezinte la procedura nr. ……………, organizata de ………………………………………., in scopul atribuirii contractului de ce are ca obiect …………………</w:t>
      </w:r>
    </w:p>
    <w:p w:rsidR="00FA0F7F" w:rsidRPr="00D83368" w:rsidRDefault="00FA0F7F" w:rsidP="00FA0F7F">
      <w:pPr>
        <w:spacing w:line="360" w:lineRule="auto"/>
      </w:pPr>
      <w:r w:rsidRPr="00D83368">
        <w:t xml:space="preserve">           In indeplinirea mandatului sau, imputernicitul va avea urmatoarelel drepturi si obligatii:</w:t>
      </w:r>
    </w:p>
    <w:p w:rsidR="00FA0F7F" w:rsidRPr="00D83368" w:rsidRDefault="00FA0F7F" w:rsidP="00FA0F7F">
      <w:pPr>
        <w:numPr>
          <w:ilvl w:val="0"/>
          <w:numId w:val="4"/>
        </w:numPr>
        <w:tabs>
          <w:tab w:val="clear" w:pos="1809"/>
        </w:tabs>
        <w:spacing w:line="360" w:lineRule="auto"/>
        <w:ind w:left="540" w:hanging="540"/>
      </w:pPr>
      <w:r w:rsidRPr="00D83368">
        <w:t>Sa semneze toate actele si documentele care emana de la subscrisa in legatura cu participarea la prezenta procedura;</w:t>
      </w:r>
    </w:p>
    <w:p w:rsidR="00FA0F7F" w:rsidRPr="00D83368" w:rsidRDefault="00FA0F7F" w:rsidP="00FA0F7F">
      <w:pPr>
        <w:numPr>
          <w:ilvl w:val="0"/>
          <w:numId w:val="4"/>
        </w:numPr>
        <w:tabs>
          <w:tab w:val="clear" w:pos="1809"/>
        </w:tabs>
        <w:spacing w:line="360" w:lineRule="auto"/>
        <w:ind w:left="540" w:hanging="540"/>
      </w:pPr>
      <w:r w:rsidRPr="00D83368">
        <w:t>Sa participe in numele subscrisei la procedura si sa semneze toate documentele rezultate pe parcursul si/sau in urma desfasurarii procedurii;</w:t>
      </w:r>
    </w:p>
    <w:p w:rsidR="00FA0F7F" w:rsidRPr="00D83368" w:rsidRDefault="00FA0F7F" w:rsidP="00FA0F7F">
      <w:pPr>
        <w:numPr>
          <w:ilvl w:val="0"/>
          <w:numId w:val="4"/>
        </w:numPr>
        <w:tabs>
          <w:tab w:val="clear" w:pos="1809"/>
        </w:tabs>
        <w:spacing w:line="360" w:lineRule="auto"/>
        <w:ind w:left="540" w:hanging="540"/>
      </w:pPr>
      <w:r w:rsidRPr="00D83368">
        <w:t>Sa poarte negocierile cu membrii comisiei de evaluare asupra aspectelor tehnice, juridice si financiare ale viitorului contract, societatii noastre fiindu-i opozabile clauzele contractuale rezultate in urma negocierii;</w:t>
      </w:r>
    </w:p>
    <w:p w:rsidR="00FA0F7F" w:rsidRPr="00D83368" w:rsidRDefault="00FA0F7F" w:rsidP="00FA0F7F">
      <w:pPr>
        <w:numPr>
          <w:ilvl w:val="0"/>
          <w:numId w:val="4"/>
        </w:numPr>
        <w:tabs>
          <w:tab w:val="clear" w:pos="1809"/>
        </w:tabs>
        <w:spacing w:line="360" w:lineRule="auto"/>
        <w:ind w:left="540" w:hanging="540"/>
      </w:pPr>
      <w:r w:rsidRPr="00D83368">
        <w:t>Sa raspunda solicitarilor de clarificare formulate de catre comisia de evaluare in timpul desfasurarii procedurii;</w:t>
      </w:r>
    </w:p>
    <w:p w:rsidR="00FA0F7F" w:rsidRPr="00D83368" w:rsidRDefault="00FA0F7F" w:rsidP="00FA0F7F">
      <w:pPr>
        <w:numPr>
          <w:ilvl w:val="0"/>
          <w:numId w:val="4"/>
        </w:numPr>
        <w:tabs>
          <w:tab w:val="clear" w:pos="1809"/>
        </w:tabs>
        <w:spacing w:line="360" w:lineRule="auto"/>
        <w:ind w:left="540" w:hanging="540"/>
      </w:pPr>
      <w:r w:rsidRPr="00D83368">
        <w:t>Sa depuna in numele subscrisei contestatiile cu privire la procedura.</w:t>
      </w:r>
    </w:p>
    <w:p w:rsidR="00FA0F7F" w:rsidRPr="00D83368" w:rsidRDefault="00FA0F7F" w:rsidP="00FA0F7F">
      <w:pPr>
        <w:spacing w:line="360" w:lineRule="auto"/>
      </w:pPr>
      <w:r w:rsidRPr="00D83368">
        <w:t xml:space="preserve">             Prin prezenta, imputernicitul nostru este pe deplin autorizat sa angajeze raspunderea subscrisei cu privire la toate actele si faptele ce decurg din participarea la procedura.</w:t>
      </w:r>
    </w:p>
    <w:p w:rsidR="00FA0F7F" w:rsidRPr="00D83368" w:rsidRDefault="00FA0F7F" w:rsidP="00FA0F7F">
      <w:r w:rsidRPr="00D83368">
        <w:rPr>
          <w:b/>
        </w:rPr>
        <w:t>Nota:</w:t>
      </w:r>
      <w:r w:rsidRPr="00D83368">
        <w:t xml:space="preserve"> Imputernicirea va fi insotita de o copie dupa actul de identitate al persoanei imputernicite.</w:t>
      </w:r>
    </w:p>
    <w:p w:rsidR="00FA0F7F" w:rsidRPr="00D83368" w:rsidRDefault="00FA0F7F" w:rsidP="00FA0F7F"/>
    <w:p w:rsidR="00FA0F7F" w:rsidRPr="00D83368" w:rsidRDefault="00FA0F7F" w:rsidP="00FA0F7F">
      <w:r w:rsidRPr="00D83368">
        <w:t>DATA</w:t>
      </w:r>
    </w:p>
    <w:p w:rsidR="00FA0F7F" w:rsidRPr="00D83368" w:rsidRDefault="00FA0F7F" w:rsidP="00FA0F7F">
      <w:r w:rsidRPr="00D83368">
        <w:t>…………………….                                                                   Denumirea mandantului,</w:t>
      </w:r>
    </w:p>
    <w:p w:rsidR="00FA0F7F" w:rsidRPr="00D83368" w:rsidRDefault="00FA0F7F" w:rsidP="00FA0F7F">
      <w:r w:rsidRPr="00D83368">
        <w:t xml:space="preserve">                                                                        S.C. ………………………………………………</w:t>
      </w:r>
    </w:p>
    <w:p w:rsidR="00FA0F7F" w:rsidRPr="00D83368" w:rsidRDefault="00FA0F7F" w:rsidP="00FA0F7F">
      <w:r w:rsidRPr="00D83368">
        <w:t xml:space="preserve">                                                                                                  reprezentata legal prin</w:t>
      </w:r>
    </w:p>
    <w:p w:rsidR="00FA0F7F" w:rsidRPr="00D83368" w:rsidRDefault="00FA0F7F" w:rsidP="00FA0F7F"/>
    <w:p w:rsidR="00FA0F7F" w:rsidRPr="00D83368" w:rsidRDefault="00FA0F7F" w:rsidP="00FA0F7F">
      <w:r w:rsidRPr="00D83368">
        <w:t xml:space="preserve">                                                                                       ………………………………………..</w:t>
      </w:r>
    </w:p>
    <w:p w:rsidR="00FA0F7F" w:rsidRPr="00D83368" w:rsidRDefault="00FA0F7F" w:rsidP="00FA0F7F">
      <w:r w:rsidRPr="00D83368">
        <w:t xml:space="preserve">                                                                                                      (nume, prenume)</w:t>
      </w:r>
    </w:p>
    <w:p w:rsidR="00FA0F7F" w:rsidRPr="00D83368" w:rsidRDefault="00FA0F7F" w:rsidP="00FA0F7F"/>
    <w:p w:rsidR="00FA0F7F" w:rsidRPr="00D83368" w:rsidRDefault="00FA0F7F" w:rsidP="00FA0F7F">
      <w:r w:rsidRPr="00D83368">
        <w:t xml:space="preserve">                                                                                       ………………………………………..</w:t>
      </w:r>
    </w:p>
    <w:p w:rsidR="00FA0F7F" w:rsidRPr="00D83368" w:rsidRDefault="00FA0F7F" w:rsidP="00FA0F7F">
      <w:r w:rsidRPr="00D83368">
        <w:t xml:space="preserve">                                                                                                             (functie)</w:t>
      </w:r>
    </w:p>
    <w:p w:rsidR="00FA0F7F" w:rsidRPr="00D83368" w:rsidRDefault="00FA0F7F" w:rsidP="00FA0F7F"/>
    <w:p w:rsidR="00FA0F7F" w:rsidRPr="00D83368" w:rsidRDefault="00FA0F7F" w:rsidP="00FA0F7F">
      <w:r w:rsidRPr="00D83368">
        <w:t xml:space="preserve">                                                                                             ……………………………</w:t>
      </w:r>
    </w:p>
    <w:p w:rsidR="00FA0F7F" w:rsidRPr="00D83368" w:rsidRDefault="00FA0F7F" w:rsidP="00FA0F7F">
      <w:r w:rsidRPr="00D83368">
        <w:t xml:space="preserve">                                                                                       (semnatura autorizata si stampila)</w:t>
      </w:r>
    </w:p>
    <w:p w:rsidR="00FA0F7F" w:rsidRPr="00D83368" w:rsidRDefault="00FA0F7F" w:rsidP="00C97495">
      <w:pPr>
        <w:rPr>
          <w:sz w:val="22"/>
          <w:szCs w:val="22"/>
        </w:rPr>
      </w:pPr>
    </w:p>
    <w:p w:rsidR="00721E8F" w:rsidRPr="00D83368" w:rsidRDefault="00721E8F" w:rsidP="00FA0F7F">
      <w:pPr>
        <w:jc w:val="right"/>
        <w:rPr>
          <w:b/>
        </w:rPr>
      </w:pPr>
    </w:p>
    <w:p w:rsidR="00FA0F7F" w:rsidRPr="00D83368" w:rsidRDefault="00FA0F7F" w:rsidP="00FA0F7F">
      <w:pPr>
        <w:jc w:val="right"/>
        <w:rPr>
          <w:b/>
        </w:rPr>
      </w:pPr>
      <w:r w:rsidRPr="00D83368">
        <w:rPr>
          <w:b/>
        </w:rPr>
        <w:t>Formular nr. 6</w:t>
      </w:r>
    </w:p>
    <w:p w:rsidR="00FA0F7F" w:rsidRPr="00D83368" w:rsidRDefault="00FA0F7F" w:rsidP="00FA0F7F">
      <w:pPr>
        <w:jc w:val="both"/>
        <w:rPr>
          <w:b/>
        </w:rPr>
      </w:pPr>
      <w:r w:rsidRPr="00D83368">
        <w:rPr>
          <w:rStyle w:val="tpa1"/>
          <w:b/>
        </w:rPr>
        <w:t>Operator economic</w:t>
      </w:r>
    </w:p>
    <w:p w:rsidR="00FA0F7F" w:rsidRPr="00D83368" w:rsidRDefault="00FA0F7F" w:rsidP="00FA0F7F">
      <w:pPr>
        <w:jc w:val="both"/>
        <w:rPr>
          <w:b/>
        </w:rPr>
      </w:pPr>
      <w:r w:rsidRPr="00D83368">
        <w:t xml:space="preserve"> </w:t>
      </w:r>
      <w:r w:rsidRPr="00D83368">
        <w:rPr>
          <w:rStyle w:val="tpa1"/>
          <w:b/>
        </w:rPr>
        <w:t>................................</w:t>
      </w:r>
    </w:p>
    <w:p w:rsidR="00FA0F7F" w:rsidRPr="00D83368" w:rsidRDefault="00FA0F7F" w:rsidP="00FA0F7F">
      <w:pPr>
        <w:jc w:val="both"/>
        <w:rPr>
          <w:rStyle w:val="ax1"/>
        </w:rPr>
      </w:pPr>
      <w:r w:rsidRPr="00D83368">
        <w:t xml:space="preserve"> </w:t>
      </w:r>
      <w:r w:rsidRPr="00D83368">
        <w:rPr>
          <w:rStyle w:val="tpa1"/>
        </w:rPr>
        <w:t>(denumirea/numele)</w:t>
      </w:r>
    </w:p>
    <w:p w:rsidR="00FA0F7F" w:rsidRPr="00D83368" w:rsidRDefault="00FA0F7F" w:rsidP="00FA0F7F">
      <w:pPr>
        <w:jc w:val="right"/>
        <w:rPr>
          <w:b/>
        </w:rPr>
      </w:pPr>
    </w:p>
    <w:p w:rsidR="00FA0F7F" w:rsidRPr="00D83368" w:rsidRDefault="00FA0F7F" w:rsidP="00FA0F7F">
      <w:pPr>
        <w:jc w:val="right"/>
        <w:rPr>
          <w:b/>
        </w:rPr>
      </w:pPr>
    </w:p>
    <w:p w:rsidR="00FA0F7F" w:rsidRPr="00D83368" w:rsidRDefault="00FA0F7F" w:rsidP="00FA0F7F">
      <w:pPr>
        <w:jc w:val="center"/>
        <w:rPr>
          <w:b/>
        </w:rPr>
      </w:pPr>
      <w:r w:rsidRPr="00D83368">
        <w:rPr>
          <w:b/>
        </w:rPr>
        <w:t xml:space="preserve">DECLARATIE </w:t>
      </w:r>
    </w:p>
    <w:p w:rsidR="00FA0F7F" w:rsidRPr="00D83368" w:rsidRDefault="00FA0F7F" w:rsidP="00FA0F7F">
      <w:pPr>
        <w:jc w:val="center"/>
        <w:rPr>
          <w:b/>
        </w:rPr>
      </w:pPr>
      <w:r w:rsidRPr="00D83368">
        <w:rPr>
          <w:b/>
        </w:rPr>
        <w:t>CU PRIVIRE LA DATELE DE IDENTIFICARE ALE OFERTANTULUI</w:t>
      </w:r>
    </w:p>
    <w:p w:rsidR="00FA0F7F" w:rsidRPr="00D83368" w:rsidRDefault="00FA0F7F" w:rsidP="00FA0F7F">
      <w:pPr>
        <w:jc w:val="center"/>
        <w:rPr>
          <w:b/>
        </w:rPr>
      </w:pPr>
    </w:p>
    <w:p w:rsidR="00FA0F7F" w:rsidRPr="00D83368" w:rsidRDefault="00FA0F7F" w:rsidP="00FA0F7F">
      <w:pPr>
        <w:jc w:val="center"/>
        <w:rPr>
          <w:b/>
        </w:rPr>
      </w:pPr>
    </w:p>
    <w:p w:rsidR="00FA0F7F" w:rsidRPr="00D83368" w:rsidRDefault="00FA0F7F" w:rsidP="00FA0F7F">
      <w:pPr>
        <w:jc w:val="center"/>
        <w:rPr>
          <w:b/>
        </w:rPr>
      </w:pPr>
    </w:p>
    <w:p w:rsidR="00FA0F7F" w:rsidRPr="00D83368" w:rsidRDefault="00FA0F7F" w:rsidP="00FA0F7F">
      <w:pPr>
        <w:jc w:val="center"/>
        <w:rPr>
          <w:b/>
        </w:rPr>
      </w:pPr>
    </w:p>
    <w:p w:rsidR="00FA0F7F" w:rsidRPr="00D83368" w:rsidRDefault="00FA0F7F" w:rsidP="00FA0F7F">
      <w:pPr>
        <w:shd w:val="clear" w:color="auto" w:fill="D9D9D9"/>
        <w:rPr>
          <w:b/>
        </w:rPr>
      </w:pPr>
      <w:r w:rsidRPr="00D83368">
        <w:rPr>
          <w:b/>
        </w:rPr>
        <w:t>Ofertant participant:</w:t>
      </w:r>
    </w:p>
    <w:p w:rsidR="00FA0F7F" w:rsidRPr="00D83368" w:rsidRDefault="00FA0F7F" w:rsidP="00FA0F7F">
      <w:pPr>
        <w:rPr>
          <w:b/>
        </w:rPr>
      </w:pPr>
    </w:p>
    <w:p w:rsidR="00FA0F7F" w:rsidRPr="00D83368" w:rsidRDefault="00FA0F7F" w:rsidP="00FA0F7F">
      <w:pPr>
        <w:spacing w:line="360" w:lineRule="auto"/>
        <w:rPr>
          <w:b/>
        </w:rPr>
      </w:pPr>
      <w:r w:rsidRPr="00D83368">
        <w:rPr>
          <w:b/>
        </w:rPr>
        <w:t>► Denumire societate: …………………</w:t>
      </w:r>
    </w:p>
    <w:p w:rsidR="00FA0F7F" w:rsidRPr="00D83368" w:rsidRDefault="00FA0F7F" w:rsidP="00FA0F7F">
      <w:pPr>
        <w:spacing w:line="360" w:lineRule="auto"/>
        <w:rPr>
          <w:b/>
        </w:rPr>
      </w:pPr>
      <w:r w:rsidRPr="00D83368">
        <w:rPr>
          <w:b/>
        </w:rPr>
        <w:t>► Adresa (sediul social): ………………..</w:t>
      </w:r>
    </w:p>
    <w:p w:rsidR="00FA0F7F" w:rsidRPr="00D83368" w:rsidRDefault="00FA0F7F" w:rsidP="00FA0F7F">
      <w:pPr>
        <w:spacing w:line="360" w:lineRule="auto"/>
        <w:rPr>
          <w:b/>
        </w:rPr>
      </w:pPr>
      <w:r w:rsidRPr="00D83368">
        <w:rPr>
          <w:b/>
        </w:rPr>
        <w:t>► Inregistrare la ORC sub numarul J……………..</w:t>
      </w:r>
    </w:p>
    <w:p w:rsidR="00FA0F7F" w:rsidRPr="00D83368" w:rsidRDefault="00FA0F7F" w:rsidP="00FA0F7F">
      <w:pPr>
        <w:spacing w:line="360" w:lineRule="auto"/>
        <w:rPr>
          <w:b/>
        </w:rPr>
      </w:pPr>
      <w:r w:rsidRPr="00D83368">
        <w:rPr>
          <w:b/>
        </w:rPr>
        <w:t>► Cod unic de înregistrare RO…………….</w:t>
      </w:r>
    </w:p>
    <w:p w:rsidR="00FA0F7F" w:rsidRPr="00D83368" w:rsidRDefault="00FA0F7F" w:rsidP="00FA0F7F">
      <w:pPr>
        <w:spacing w:line="360" w:lineRule="auto"/>
        <w:rPr>
          <w:b/>
        </w:rPr>
      </w:pPr>
      <w:r w:rsidRPr="00D83368">
        <w:rPr>
          <w:b/>
        </w:rPr>
        <w:t>► Cod IBAN …………,  deschis la …………..,</w:t>
      </w:r>
    </w:p>
    <w:p w:rsidR="00FA0F7F" w:rsidRPr="00D83368" w:rsidRDefault="00FA0F7F" w:rsidP="00FA0F7F">
      <w:pPr>
        <w:spacing w:line="360" w:lineRule="auto"/>
        <w:rPr>
          <w:b/>
        </w:rPr>
      </w:pPr>
      <w:r w:rsidRPr="00D83368">
        <w:rPr>
          <w:b/>
        </w:rPr>
        <w:t>► Telefon ………………</w:t>
      </w:r>
    </w:p>
    <w:p w:rsidR="00FA0F7F" w:rsidRPr="00D83368" w:rsidRDefault="00FA0F7F" w:rsidP="00FA0F7F">
      <w:pPr>
        <w:spacing w:line="360" w:lineRule="auto"/>
        <w:rPr>
          <w:b/>
        </w:rPr>
      </w:pPr>
      <w:r w:rsidRPr="00D83368">
        <w:rPr>
          <w:b/>
        </w:rPr>
        <w:t>► Fax ………………</w:t>
      </w:r>
    </w:p>
    <w:p w:rsidR="00FA0F7F" w:rsidRPr="00D83368" w:rsidRDefault="00FA0F7F" w:rsidP="00FA0F7F">
      <w:pPr>
        <w:spacing w:line="360" w:lineRule="auto"/>
        <w:rPr>
          <w:b/>
        </w:rPr>
      </w:pPr>
      <w:r w:rsidRPr="00D83368">
        <w:rPr>
          <w:b/>
        </w:rPr>
        <w:t>► e-mail: …………….</w:t>
      </w:r>
    </w:p>
    <w:p w:rsidR="00FA0F7F" w:rsidRPr="00D83368" w:rsidRDefault="00FA0F7F" w:rsidP="00FA0F7F">
      <w:pPr>
        <w:spacing w:line="360" w:lineRule="auto"/>
        <w:rPr>
          <w:b/>
        </w:rPr>
      </w:pPr>
      <w:r w:rsidRPr="00D83368">
        <w:rPr>
          <w:b/>
        </w:rPr>
        <w:t>► adresa internet / URL: ………………</w:t>
      </w:r>
    </w:p>
    <w:p w:rsidR="00FA0F7F" w:rsidRPr="00D83368" w:rsidRDefault="00FA0F7F" w:rsidP="00FA0F7F">
      <w:pPr>
        <w:spacing w:line="360" w:lineRule="auto"/>
        <w:rPr>
          <w:b/>
        </w:rPr>
      </w:pPr>
      <w:r w:rsidRPr="00D83368">
        <w:rPr>
          <w:b/>
        </w:rPr>
        <w:t>► Numele / Funnctia reprezentantului imputernicit: …………</w:t>
      </w:r>
    </w:p>
    <w:p w:rsidR="00FA0F7F" w:rsidRPr="00D83368" w:rsidRDefault="00FA0F7F" w:rsidP="00FA0F7F">
      <w:pPr>
        <w:spacing w:line="360" w:lineRule="auto"/>
        <w:rPr>
          <w:b/>
        </w:rPr>
      </w:pPr>
    </w:p>
    <w:p w:rsidR="00FA0F7F" w:rsidRPr="00D83368" w:rsidRDefault="00FA0F7F" w:rsidP="00FA0F7F">
      <w:pPr>
        <w:spacing w:line="360" w:lineRule="auto"/>
        <w:rPr>
          <w:b/>
        </w:rPr>
      </w:pPr>
    </w:p>
    <w:p w:rsidR="00FA0F7F" w:rsidRPr="00D83368" w:rsidRDefault="00FA0F7F" w:rsidP="00FA0F7F">
      <w:pPr>
        <w:jc w:val="both"/>
        <w:rPr>
          <w:b/>
          <w:u w:val="single"/>
        </w:rPr>
      </w:pPr>
      <w:r w:rsidRPr="00D83368">
        <w:t xml:space="preserve">   </w:t>
      </w:r>
      <w:r w:rsidRPr="00D83368">
        <w:rPr>
          <w:b/>
          <w:u w:val="single"/>
        </w:rPr>
        <w:t>NOTA</w:t>
      </w:r>
      <w:r w:rsidRPr="00D83368">
        <w:rPr>
          <w:b/>
        </w:rPr>
        <w:t xml:space="preserve">:  </w:t>
      </w:r>
      <w:r w:rsidRPr="00D83368">
        <w:rPr>
          <w:b/>
          <w:u w:val="single"/>
        </w:rPr>
        <w:t>Daca este cazul, declaratia se completeaza si pentru:</w:t>
      </w:r>
    </w:p>
    <w:p w:rsidR="00FA0F7F" w:rsidRPr="00D83368" w:rsidRDefault="00FA0F7F" w:rsidP="00FA0F7F">
      <w:pPr>
        <w:jc w:val="both"/>
        <w:rPr>
          <w:b/>
          <w:u w:val="single"/>
        </w:rPr>
      </w:pPr>
    </w:p>
    <w:p w:rsidR="00FA0F7F" w:rsidRPr="00D83368" w:rsidRDefault="00FA0F7F" w:rsidP="00FA0F7F">
      <w:pPr>
        <w:ind w:left="720"/>
        <w:rPr>
          <w:b/>
        </w:rPr>
      </w:pPr>
      <w:r w:rsidRPr="00D83368">
        <w:rPr>
          <w:b/>
        </w:rPr>
        <w:t>-  Asociat: S.C. ……………………</w:t>
      </w:r>
    </w:p>
    <w:p w:rsidR="00FA0F7F" w:rsidRPr="00D83368" w:rsidRDefault="00FA0F7F" w:rsidP="00FA0F7F">
      <w:pPr>
        <w:ind w:left="720"/>
        <w:rPr>
          <w:b/>
        </w:rPr>
      </w:pPr>
    </w:p>
    <w:p w:rsidR="00FA0F7F" w:rsidRPr="00D83368" w:rsidRDefault="00FA0F7F" w:rsidP="00FA0F7F">
      <w:pPr>
        <w:ind w:left="720"/>
        <w:rPr>
          <w:b/>
        </w:rPr>
      </w:pPr>
      <w:r w:rsidRPr="00D83368">
        <w:rPr>
          <w:b/>
        </w:rPr>
        <w:t xml:space="preserve">-  Subcontractant/ii :  1.  S.C. …………………………… </w:t>
      </w:r>
    </w:p>
    <w:p w:rsidR="00FA0F7F" w:rsidRPr="00D83368" w:rsidRDefault="00FA0F7F" w:rsidP="00FA0F7F">
      <w:pPr>
        <w:ind w:left="360"/>
        <w:rPr>
          <w:b/>
        </w:rPr>
      </w:pPr>
      <w:r w:rsidRPr="00D83368">
        <w:rPr>
          <w:b/>
        </w:rPr>
        <w:t xml:space="preserve">                                           2.  S.C. …………………………… </w:t>
      </w:r>
    </w:p>
    <w:p w:rsidR="00FA0F7F" w:rsidRPr="00D83368" w:rsidRDefault="00FA0F7F" w:rsidP="00FA0F7F">
      <w:pPr>
        <w:ind w:left="360"/>
        <w:rPr>
          <w:b/>
        </w:rPr>
      </w:pPr>
      <w:r w:rsidRPr="00D83368">
        <w:rPr>
          <w:b/>
        </w:rPr>
        <w:t xml:space="preserve">                                           3.  S.C. …………………………… </w:t>
      </w:r>
    </w:p>
    <w:p w:rsidR="00FA0F7F" w:rsidRPr="00D83368" w:rsidRDefault="00FA0F7F" w:rsidP="00FA0F7F">
      <w:pPr>
        <w:ind w:left="360"/>
        <w:rPr>
          <w:b/>
        </w:rPr>
      </w:pPr>
      <w:r w:rsidRPr="00D83368">
        <w:rPr>
          <w:b/>
        </w:rPr>
        <w:t xml:space="preserve">                                           ………………………………….. </w:t>
      </w:r>
    </w:p>
    <w:p w:rsidR="00FA0F7F" w:rsidRPr="00D83368" w:rsidRDefault="00FA0F7F" w:rsidP="00FA0F7F">
      <w:pPr>
        <w:pStyle w:val="ListParagraph"/>
        <w:rPr>
          <w:b/>
        </w:rPr>
      </w:pPr>
    </w:p>
    <w:p w:rsidR="00FA0F7F" w:rsidRPr="00D83368" w:rsidRDefault="00FA0F7F" w:rsidP="00FA0F7F">
      <w:pPr>
        <w:tabs>
          <w:tab w:val="left" w:pos="709"/>
        </w:tabs>
        <w:rPr>
          <w:b/>
        </w:rPr>
      </w:pPr>
      <w:r w:rsidRPr="00D83368">
        <w:rPr>
          <w:b/>
        </w:rPr>
        <w:t xml:space="preserve">            - Tert sustinator:        1.  S.C. …………………………… </w:t>
      </w:r>
    </w:p>
    <w:p w:rsidR="00FA0F7F" w:rsidRPr="00D83368" w:rsidRDefault="00FA0F7F" w:rsidP="00FA0F7F">
      <w:pPr>
        <w:ind w:left="720"/>
        <w:rPr>
          <w:b/>
        </w:rPr>
      </w:pPr>
      <w:r w:rsidRPr="00D83368">
        <w:rPr>
          <w:b/>
        </w:rPr>
        <w:t xml:space="preserve">                                     2.  S.C. …………………………… </w:t>
      </w:r>
    </w:p>
    <w:p w:rsidR="00FA0F7F" w:rsidRPr="00D83368" w:rsidRDefault="00FA0F7F" w:rsidP="00FA0F7F">
      <w:pPr>
        <w:rPr>
          <w:b/>
        </w:rPr>
      </w:pPr>
      <w:r w:rsidRPr="00D83368">
        <w:rPr>
          <w:b/>
        </w:rPr>
        <w:t xml:space="preserve">                                                  ……………………………………</w:t>
      </w:r>
    </w:p>
    <w:p w:rsidR="00FA0F7F" w:rsidRPr="00D83368" w:rsidRDefault="00FA0F7F" w:rsidP="00FA0F7F">
      <w:pPr>
        <w:rPr>
          <w:b/>
        </w:rPr>
      </w:pPr>
    </w:p>
    <w:p w:rsidR="00FA0F7F" w:rsidRPr="00D83368" w:rsidRDefault="00FA0F7F" w:rsidP="00FA0F7F">
      <w:pPr>
        <w:rPr>
          <w:b/>
        </w:rPr>
      </w:pPr>
    </w:p>
    <w:p w:rsidR="00FA0F7F" w:rsidRPr="00D83368" w:rsidRDefault="00FA0F7F" w:rsidP="00FA0F7F">
      <w:pPr>
        <w:autoSpaceDE w:val="0"/>
        <w:autoSpaceDN w:val="0"/>
        <w:adjustRightInd w:val="0"/>
        <w:jc w:val="center"/>
        <w:rPr>
          <w:rFonts w:eastAsia="Calibri"/>
        </w:rPr>
      </w:pPr>
      <w:r w:rsidRPr="00D83368">
        <w:rPr>
          <w:rFonts w:eastAsia="Calibri"/>
        </w:rPr>
        <w:t>OFERTANT,</w:t>
      </w:r>
    </w:p>
    <w:p w:rsidR="00FA0F7F" w:rsidRPr="00D83368" w:rsidRDefault="00FA0F7F" w:rsidP="00FA0F7F">
      <w:pPr>
        <w:autoSpaceDE w:val="0"/>
        <w:autoSpaceDN w:val="0"/>
        <w:adjustRightInd w:val="0"/>
        <w:jc w:val="center"/>
        <w:rPr>
          <w:rFonts w:eastAsia="Calibri"/>
        </w:rPr>
      </w:pPr>
      <w:r w:rsidRPr="00D83368">
        <w:rPr>
          <w:rFonts w:eastAsia="Calibri"/>
        </w:rPr>
        <w:t>..........................</w:t>
      </w:r>
    </w:p>
    <w:p w:rsidR="00FA0F7F" w:rsidRPr="00D83368" w:rsidRDefault="00FA0F7F" w:rsidP="00FA0F7F">
      <w:pPr>
        <w:jc w:val="center"/>
        <w:rPr>
          <w:rFonts w:eastAsia="Calibri"/>
          <w:i/>
          <w:iCs/>
        </w:rPr>
      </w:pPr>
      <w:r w:rsidRPr="00D83368">
        <w:rPr>
          <w:rFonts w:eastAsia="Calibri"/>
          <w:i/>
          <w:iCs/>
        </w:rPr>
        <w:t>(semnătura autorizată)</w:t>
      </w:r>
    </w:p>
    <w:p w:rsidR="00FA0F7F" w:rsidRPr="00D83368" w:rsidRDefault="00FA0F7F" w:rsidP="00FA0F7F">
      <w:pPr>
        <w:tabs>
          <w:tab w:val="left" w:pos="10425"/>
        </w:tabs>
        <w:rPr>
          <w:sz w:val="22"/>
          <w:szCs w:val="22"/>
        </w:rPr>
      </w:pPr>
    </w:p>
    <w:p w:rsidR="00FA0F7F" w:rsidRPr="00D83368" w:rsidRDefault="00FA0F7F" w:rsidP="00FA0F7F">
      <w:pPr>
        <w:tabs>
          <w:tab w:val="left" w:pos="10425"/>
        </w:tabs>
        <w:rPr>
          <w:sz w:val="22"/>
          <w:szCs w:val="22"/>
        </w:rPr>
      </w:pPr>
    </w:p>
    <w:p w:rsidR="00FA0F7F" w:rsidRPr="00D83368" w:rsidRDefault="00FA0F7F" w:rsidP="00FA0F7F">
      <w:pPr>
        <w:jc w:val="right"/>
        <w:rPr>
          <w:b/>
          <w:sz w:val="22"/>
          <w:szCs w:val="22"/>
        </w:rPr>
      </w:pPr>
    </w:p>
    <w:p w:rsidR="00FA0F7F" w:rsidRPr="00D83368" w:rsidRDefault="00FA0F7F" w:rsidP="00FA0F7F">
      <w:pPr>
        <w:jc w:val="right"/>
        <w:rPr>
          <w:b/>
          <w:sz w:val="22"/>
          <w:szCs w:val="22"/>
        </w:rPr>
      </w:pPr>
      <w:r w:rsidRPr="00D83368">
        <w:rPr>
          <w:b/>
          <w:sz w:val="22"/>
          <w:szCs w:val="22"/>
        </w:rPr>
        <w:t>Formular nr. 7</w:t>
      </w:r>
    </w:p>
    <w:p w:rsidR="00FA0F7F" w:rsidRPr="00D83368" w:rsidRDefault="00FA0F7F" w:rsidP="00FA0F7F"/>
    <w:p w:rsidR="00FA0F7F" w:rsidRPr="00D83368" w:rsidRDefault="00FA0F7F" w:rsidP="00FA0F7F"/>
    <w:p w:rsidR="00FA0F7F" w:rsidRPr="00D83368" w:rsidRDefault="00FA0F7F" w:rsidP="00FA0F7F"/>
    <w:p w:rsidR="00FA0F7F" w:rsidRPr="00D83368" w:rsidRDefault="00F05209" w:rsidP="00F05209">
      <w:pPr>
        <w:pStyle w:val="Heading2"/>
        <w:ind w:left="900" w:hanging="2628"/>
        <w:jc w:val="center"/>
        <w:rPr>
          <w:rFonts w:ascii="Times New Roman" w:hAnsi="Times New Roman" w:cs="Times New Roman"/>
          <w:i w:val="0"/>
          <w:sz w:val="24"/>
          <w:szCs w:val="24"/>
        </w:rPr>
      </w:pPr>
      <w:r>
        <w:rPr>
          <w:rFonts w:ascii="Times New Roman" w:hAnsi="Times New Roman" w:cs="Times New Roman"/>
          <w:i w:val="0"/>
          <w:sz w:val="24"/>
          <w:szCs w:val="24"/>
        </w:rPr>
        <w:t xml:space="preserve">                         </w:t>
      </w:r>
      <w:r w:rsidR="00FA0F7F" w:rsidRPr="00D83368">
        <w:rPr>
          <w:rFonts w:ascii="Times New Roman" w:hAnsi="Times New Roman" w:cs="Times New Roman"/>
          <w:i w:val="0"/>
          <w:sz w:val="24"/>
          <w:szCs w:val="24"/>
        </w:rPr>
        <w:t>SCRISOARE DE ÎNAINTARE</w:t>
      </w:r>
    </w:p>
    <w:p w:rsidR="00FA0F7F" w:rsidRPr="00D83368" w:rsidRDefault="00FA0F7F" w:rsidP="00FA0F7F"/>
    <w:p w:rsidR="00FA0F7F" w:rsidRPr="00D83368" w:rsidRDefault="00FA0F7F" w:rsidP="00FA0F7F"/>
    <w:p w:rsidR="00FA0F7F" w:rsidRPr="00D83368" w:rsidRDefault="00FA0F7F" w:rsidP="00FA0F7F"/>
    <w:p w:rsidR="00FA0F7F" w:rsidRPr="00D83368" w:rsidRDefault="00FA0F7F" w:rsidP="00FA0F7F"/>
    <w:p w:rsidR="00FA0F7F" w:rsidRPr="00D83368" w:rsidRDefault="00FA0F7F" w:rsidP="00FA0F7F">
      <w:pPr>
        <w:rPr>
          <w:b/>
        </w:rPr>
      </w:pPr>
      <w:r w:rsidRPr="00D83368">
        <w:rPr>
          <w:b/>
        </w:rPr>
        <w:t xml:space="preserve">                </w:t>
      </w:r>
      <w:r w:rsidR="00F05209">
        <w:rPr>
          <w:b/>
        </w:rPr>
        <w:t xml:space="preserve">               </w:t>
      </w:r>
      <w:r w:rsidRPr="00D83368">
        <w:rPr>
          <w:b/>
        </w:rPr>
        <w:t xml:space="preserve">       Către:</w:t>
      </w:r>
    </w:p>
    <w:p w:rsidR="00FA0F7F" w:rsidRPr="00D83368" w:rsidRDefault="00FA0F7F" w:rsidP="00FA0F7F">
      <w:pPr>
        <w:jc w:val="center"/>
        <w:rPr>
          <w:b/>
        </w:rPr>
      </w:pPr>
      <w:r w:rsidRPr="00D83368">
        <w:rPr>
          <w:b/>
        </w:rPr>
        <w:t>S.C. Complexul Energetic Oltenia S.A</w:t>
      </w:r>
    </w:p>
    <w:p w:rsidR="00FA0F7F" w:rsidRPr="00D83368" w:rsidRDefault="00FA0F7F" w:rsidP="00FA0F7F">
      <w:pPr>
        <w:jc w:val="center"/>
        <w:rPr>
          <w:rStyle w:val="noticetext"/>
          <w:b/>
        </w:rPr>
      </w:pPr>
      <w:r w:rsidRPr="00D83368">
        <w:rPr>
          <w:b/>
        </w:rPr>
        <w:t xml:space="preserve">Adresa: </w:t>
      </w:r>
      <w:r w:rsidRPr="00D83368">
        <w:rPr>
          <w:rStyle w:val="noticetext"/>
          <w:b/>
        </w:rPr>
        <w:t>str. A.I. Cuza, nr. 5, cod postal 210140, Tg-Jiu, judetul Gorj - Registratura (parter).</w:t>
      </w:r>
    </w:p>
    <w:p w:rsidR="00FA0F7F" w:rsidRPr="00D83368" w:rsidRDefault="00FA0F7F" w:rsidP="00FA0F7F">
      <w:pPr>
        <w:jc w:val="center"/>
        <w:rPr>
          <w:b/>
        </w:rPr>
      </w:pPr>
      <w:r w:rsidRPr="00D83368">
        <w:rPr>
          <w:b/>
        </w:rPr>
        <w:t>Telefon : 0372 819.415</w:t>
      </w:r>
    </w:p>
    <w:p w:rsidR="00FA0F7F" w:rsidRPr="00D83368" w:rsidRDefault="00FA0F7F" w:rsidP="00FA0F7F">
      <w:pPr>
        <w:jc w:val="center"/>
      </w:pPr>
    </w:p>
    <w:p w:rsidR="00FA0F7F" w:rsidRPr="00D83368" w:rsidRDefault="00FA0F7F" w:rsidP="00FA0F7F">
      <w:pPr>
        <w:jc w:val="center"/>
      </w:pPr>
    </w:p>
    <w:p w:rsidR="00FA0F7F" w:rsidRPr="00D83368" w:rsidRDefault="00FA0F7F" w:rsidP="00FA0F7F"/>
    <w:p w:rsidR="00FA0F7F" w:rsidRPr="00D83368" w:rsidRDefault="00FA0F7F" w:rsidP="00AA6642">
      <w:pPr>
        <w:spacing w:line="288" w:lineRule="auto"/>
        <w:jc w:val="both"/>
      </w:pPr>
      <w:r w:rsidRPr="00D83368">
        <w:t xml:space="preserve">            Ca urmare anunţului</w:t>
      </w:r>
      <w:r w:rsidRPr="00D83368">
        <w:rPr>
          <w:color w:val="339966"/>
        </w:rPr>
        <w:t xml:space="preserve"> </w:t>
      </w:r>
      <w:r w:rsidRPr="00D83368">
        <w:t>de participare privind organizarea procedurii pentru atribuirea contractului de prestari servicii</w:t>
      </w:r>
      <w:r w:rsidRPr="00D83368">
        <w:rPr>
          <w:b/>
        </w:rPr>
        <w:t xml:space="preserve">: </w:t>
      </w:r>
      <w:r w:rsidR="00314E1C" w:rsidRPr="00ED4665">
        <w:rPr>
          <w:b/>
        </w:rPr>
        <w:t>„</w:t>
      </w:r>
      <w:r w:rsidR="00314E1C">
        <w:rPr>
          <w:b/>
        </w:rPr>
        <w:t>Repozitionare suporti de efort constant pe conductele de legatura Si1-Si2, Cazan nr.5-SE Turceni</w:t>
      </w:r>
      <w:r w:rsidR="00314E1C" w:rsidRPr="00ED4665">
        <w:rPr>
          <w:b/>
        </w:rPr>
        <w:t>”</w:t>
      </w:r>
      <w:r w:rsidR="00314E1C">
        <w:rPr>
          <w:b/>
        </w:rPr>
        <w:t xml:space="preserve"> </w:t>
      </w:r>
      <w:r w:rsidRPr="00D83368">
        <w:t>noi ………………………… ………..……………………, vă transmitem alăturat următoarele:</w:t>
      </w:r>
    </w:p>
    <w:p w:rsidR="00FA0F7F" w:rsidRPr="00D83368" w:rsidRDefault="00FA0F7F" w:rsidP="00FA0F7F">
      <w:pPr>
        <w:spacing w:line="312" w:lineRule="auto"/>
        <w:contextualSpacing/>
      </w:pPr>
      <w:r w:rsidRPr="00D83368">
        <w:t xml:space="preserve">               (denumirea/numele ofertantului)</w:t>
      </w:r>
    </w:p>
    <w:p w:rsidR="00FA0F7F" w:rsidRPr="00D83368" w:rsidRDefault="00FA0F7F" w:rsidP="00FA0F7F">
      <w:pPr>
        <w:pStyle w:val="BodyText3"/>
        <w:rPr>
          <w:rFonts w:ascii="Times New Roman" w:hAnsi="Times New Roman"/>
          <w:sz w:val="24"/>
          <w:szCs w:val="24"/>
        </w:rPr>
      </w:pPr>
      <w:r w:rsidRPr="00D83368">
        <w:rPr>
          <w:rFonts w:ascii="Times New Roman" w:hAnsi="Times New Roman"/>
          <w:sz w:val="24"/>
          <w:szCs w:val="24"/>
        </w:rPr>
        <w:t xml:space="preserve">                               </w:t>
      </w:r>
    </w:p>
    <w:p w:rsidR="00FA0F7F" w:rsidRPr="00D83368" w:rsidRDefault="00FA0F7F" w:rsidP="00FA0F7F">
      <w:pPr>
        <w:jc w:val="both"/>
      </w:pPr>
      <w:r w:rsidRPr="00D83368">
        <w:t xml:space="preserve">     1. Coletul sigilat şi marcat în mod vizibil, conţinând, în original:</w:t>
      </w:r>
    </w:p>
    <w:p w:rsidR="00FA0F7F" w:rsidRPr="00D83368" w:rsidRDefault="00FA0F7F" w:rsidP="00FA0F7F">
      <w:pPr>
        <w:ind w:firstLine="709"/>
        <w:jc w:val="both"/>
      </w:pPr>
      <w:r w:rsidRPr="00D83368">
        <w:t xml:space="preserve"> a) oferta;</w:t>
      </w:r>
    </w:p>
    <w:p w:rsidR="00FA0F7F" w:rsidRPr="00D83368" w:rsidRDefault="00FA0F7F" w:rsidP="00FA0F7F">
      <w:pPr>
        <w:ind w:firstLine="709"/>
        <w:jc w:val="both"/>
      </w:pPr>
      <w:r w:rsidRPr="00D83368">
        <w:t xml:space="preserve"> b) documentele care însoţesc oferta.</w:t>
      </w:r>
    </w:p>
    <w:p w:rsidR="00FA0F7F" w:rsidRPr="00D83368" w:rsidRDefault="00FA0F7F" w:rsidP="00FA0F7F">
      <w:pPr>
        <w:ind w:firstLine="709"/>
        <w:jc w:val="both"/>
      </w:pPr>
      <w:r w:rsidRPr="00D83368">
        <w:t xml:space="preserve"> Avem speranţa că oferta noastră este corespunzătoare şi vă satisface cerinţele.</w:t>
      </w:r>
    </w:p>
    <w:p w:rsidR="00FA0F7F" w:rsidRPr="00D83368" w:rsidRDefault="00FA0F7F" w:rsidP="00FA0F7F">
      <w:pPr>
        <w:jc w:val="both"/>
      </w:pPr>
    </w:p>
    <w:p w:rsidR="00FA0F7F" w:rsidRPr="00D83368" w:rsidRDefault="00FA0F7F" w:rsidP="00FA0F7F">
      <w:pPr>
        <w:jc w:val="both"/>
      </w:pPr>
    </w:p>
    <w:p w:rsidR="00FA0F7F" w:rsidRPr="00D83368" w:rsidRDefault="00FA0F7F" w:rsidP="00FA0F7F">
      <w:pPr>
        <w:pStyle w:val="ListParagraph"/>
        <w:ind w:left="0"/>
        <w:rPr>
          <w:b/>
        </w:rPr>
      </w:pPr>
    </w:p>
    <w:p w:rsidR="00FA0F7F" w:rsidRPr="00D83368" w:rsidRDefault="00FA0F7F" w:rsidP="00FA0F7F">
      <w:pPr>
        <w:jc w:val="both"/>
      </w:pPr>
    </w:p>
    <w:p w:rsidR="00FA0F7F" w:rsidRPr="00D83368" w:rsidRDefault="00FA0F7F" w:rsidP="00FA0F7F">
      <w:pPr>
        <w:jc w:val="both"/>
      </w:pPr>
      <w:r w:rsidRPr="00D83368">
        <w:t xml:space="preserve"> Data completării ............................</w:t>
      </w:r>
    </w:p>
    <w:p w:rsidR="00FA0F7F" w:rsidRPr="00D83368" w:rsidRDefault="00FA0F7F" w:rsidP="00FA0F7F">
      <w:pPr>
        <w:jc w:val="center"/>
      </w:pPr>
    </w:p>
    <w:p w:rsidR="00FA0F7F" w:rsidRPr="00D83368" w:rsidRDefault="00FA0F7F" w:rsidP="00FA0F7F">
      <w:pPr>
        <w:jc w:val="center"/>
      </w:pPr>
    </w:p>
    <w:p w:rsidR="00FA0F7F" w:rsidRPr="00D83368" w:rsidRDefault="00FA0F7F" w:rsidP="00FA0F7F">
      <w:pPr>
        <w:jc w:val="center"/>
      </w:pPr>
      <w:r w:rsidRPr="00D83368">
        <w:t>Cu stimă,</w:t>
      </w:r>
    </w:p>
    <w:p w:rsidR="00FA0F7F" w:rsidRPr="00D83368" w:rsidRDefault="00FA0F7F" w:rsidP="00FA0F7F">
      <w:pPr>
        <w:jc w:val="center"/>
      </w:pPr>
    </w:p>
    <w:p w:rsidR="00FA0F7F" w:rsidRPr="00D83368" w:rsidRDefault="00FA0F7F" w:rsidP="00FA0F7F">
      <w:pPr>
        <w:jc w:val="center"/>
        <w:rPr>
          <w:i/>
          <w:iCs/>
        </w:rPr>
      </w:pPr>
      <w:r w:rsidRPr="00D83368">
        <w:rPr>
          <w:i/>
          <w:iCs/>
        </w:rPr>
        <w:t>Candidat/ofertant,</w:t>
      </w:r>
    </w:p>
    <w:p w:rsidR="00FA0F7F" w:rsidRPr="00D83368" w:rsidRDefault="00FA0F7F" w:rsidP="00FA0F7F">
      <w:pPr>
        <w:jc w:val="center"/>
        <w:rPr>
          <w:i/>
          <w:iCs/>
        </w:rPr>
      </w:pPr>
      <w:r w:rsidRPr="00D83368">
        <w:rPr>
          <w:i/>
          <w:iCs/>
        </w:rPr>
        <w:t>......................</w:t>
      </w:r>
    </w:p>
    <w:p w:rsidR="00FA0F7F" w:rsidRPr="00D83368" w:rsidRDefault="00FA0F7F" w:rsidP="00FA0F7F">
      <w:pPr>
        <w:jc w:val="center"/>
        <w:rPr>
          <w:i/>
          <w:iCs/>
        </w:rPr>
      </w:pPr>
      <w:r w:rsidRPr="00D83368">
        <w:rPr>
          <w:i/>
          <w:iCs/>
        </w:rPr>
        <w:t>(semnătura autorizată)</w:t>
      </w:r>
    </w:p>
    <w:p w:rsidR="00FA0F7F" w:rsidRPr="00D83368" w:rsidRDefault="00FA0F7F" w:rsidP="00FA0F7F">
      <w:pPr>
        <w:pStyle w:val="Heading2"/>
        <w:ind w:hanging="1728"/>
        <w:jc w:val="center"/>
        <w:rPr>
          <w:i w:val="0"/>
          <w:iCs w:val="0"/>
        </w:rPr>
      </w:pPr>
    </w:p>
    <w:p w:rsidR="00FA0F7F" w:rsidRPr="00D83368" w:rsidRDefault="00FA0F7F" w:rsidP="00C97495">
      <w:pPr>
        <w:rPr>
          <w:sz w:val="22"/>
          <w:szCs w:val="22"/>
        </w:rPr>
      </w:pPr>
    </w:p>
    <w:p w:rsidR="00FA0F7F" w:rsidRPr="00D83368" w:rsidRDefault="00FA0F7F" w:rsidP="00C97495">
      <w:pPr>
        <w:rPr>
          <w:sz w:val="22"/>
          <w:szCs w:val="22"/>
        </w:rPr>
      </w:pPr>
    </w:p>
    <w:p w:rsidR="00FA0F7F" w:rsidRPr="00D83368" w:rsidRDefault="00FA0F7F" w:rsidP="00C97495">
      <w:pPr>
        <w:rPr>
          <w:sz w:val="22"/>
          <w:szCs w:val="22"/>
        </w:rPr>
      </w:pPr>
    </w:p>
    <w:p w:rsidR="00FA0F7F" w:rsidRPr="00D83368" w:rsidRDefault="00FA0F7F" w:rsidP="00C97495">
      <w:pPr>
        <w:rPr>
          <w:sz w:val="22"/>
          <w:szCs w:val="22"/>
        </w:rPr>
      </w:pPr>
    </w:p>
    <w:p w:rsidR="00FA0F7F" w:rsidRPr="00D83368" w:rsidRDefault="00FA0F7F" w:rsidP="00C97495">
      <w:pPr>
        <w:rPr>
          <w:sz w:val="22"/>
          <w:szCs w:val="22"/>
        </w:rPr>
      </w:pPr>
    </w:p>
    <w:p w:rsidR="00FA0F7F" w:rsidRPr="00D83368" w:rsidRDefault="00FA0F7F" w:rsidP="00C97495">
      <w:pPr>
        <w:rPr>
          <w:sz w:val="22"/>
          <w:szCs w:val="22"/>
        </w:rPr>
      </w:pPr>
    </w:p>
    <w:p w:rsidR="00FA0F7F" w:rsidRPr="00D83368" w:rsidRDefault="00FA0F7F" w:rsidP="00C97495">
      <w:pPr>
        <w:rPr>
          <w:sz w:val="22"/>
          <w:szCs w:val="22"/>
        </w:rPr>
      </w:pPr>
    </w:p>
    <w:p w:rsidR="00FA0F7F" w:rsidRPr="00D83368" w:rsidRDefault="00FA0F7F" w:rsidP="00C97495">
      <w:pPr>
        <w:rPr>
          <w:sz w:val="22"/>
          <w:szCs w:val="22"/>
        </w:rPr>
      </w:pPr>
    </w:p>
    <w:p w:rsidR="002339F9" w:rsidRDefault="002339F9" w:rsidP="00C97495">
      <w:pPr>
        <w:rPr>
          <w:sz w:val="22"/>
          <w:szCs w:val="22"/>
        </w:rPr>
      </w:pPr>
    </w:p>
    <w:p w:rsidR="00F05209" w:rsidRPr="00D83368" w:rsidRDefault="00F05209" w:rsidP="00C97495">
      <w:pPr>
        <w:rPr>
          <w:sz w:val="22"/>
          <w:szCs w:val="22"/>
        </w:rPr>
      </w:pPr>
    </w:p>
    <w:p w:rsidR="00A75D1B" w:rsidRPr="00D83368" w:rsidRDefault="00A75D1B" w:rsidP="00C97495">
      <w:pPr>
        <w:rPr>
          <w:sz w:val="22"/>
          <w:szCs w:val="22"/>
        </w:rPr>
      </w:pPr>
    </w:p>
    <w:p w:rsidR="00D83368" w:rsidRPr="00D83368" w:rsidRDefault="00FE063C" w:rsidP="00D83368">
      <w:pPr>
        <w:rPr>
          <w:b/>
          <w:sz w:val="22"/>
          <w:szCs w:val="22"/>
        </w:rPr>
      </w:pPr>
      <w:hyperlink w:history="1"/>
      <w:r w:rsidR="00F23FF4" w:rsidRPr="00D83368">
        <w:rPr>
          <w:sz w:val="22"/>
          <w:szCs w:val="22"/>
        </w:rPr>
        <w:t>Candidat/ofertant</w:t>
      </w:r>
      <w:r w:rsidR="005B374F" w:rsidRPr="00D83368">
        <w:rPr>
          <w:rStyle w:val="tax1"/>
          <w:sz w:val="22"/>
          <w:szCs w:val="22"/>
        </w:rPr>
        <w:t xml:space="preserve">                                                                             </w:t>
      </w:r>
      <w:r w:rsidR="00D92A91" w:rsidRPr="00D83368">
        <w:rPr>
          <w:rStyle w:val="tax1"/>
          <w:sz w:val="22"/>
          <w:szCs w:val="22"/>
        </w:rPr>
        <w:t xml:space="preserve">                </w:t>
      </w:r>
      <w:r w:rsidR="005F2C1C" w:rsidRPr="00D83368">
        <w:rPr>
          <w:rStyle w:val="tax1"/>
          <w:sz w:val="22"/>
          <w:szCs w:val="22"/>
        </w:rPr>
        <w:t xml:space="preserve">     </w:t>
      </w:r>
      <w:r w:rsidR="00D83368">
        <w:rPr>
          <w:rStyle w:val="tax1"/>
          <w:sz w:val="22"/>
          <w:szCs w:val="22"/>
        </w:rPr>
        <w:t xml:space="preserve">         </w:t>
      </w:r>
      <w:r w:rsidR="005F2C1C" w:rsidRPr="00D83368">
        <w:rPr>
          <w:rStyle w:val="tax1"/>
          <w:sz w:val="22"/>
          <w:szCs w:val="22"/>
        </w:rPr>
        <w:t xml:space="preserve">          </w:t>
      </w:r>
      <w:r w:rsidR="00D92A91" w:rsidRPr="00D83368">
        <w:rPr>
          <w:rStyle w:val="tax1"/>
          <w:sz w:val="22"/>
          <w:szCs w:val="22"/>
        </w:rPr>
        <w:t xml:space="preserve">          </w:t>
      </w:r>
      <w:r w:rsidR="005B374F" w:rsidRPr="00D83368">
        <w:rPr>
          <w:rStyle w:val="tax1"/>
          <w:sz w:val="22"/>
          <w:szCs w:val="22"/>
        </w:rPr>
        <w:t xml:space="preserve"> </w:t>
      </w:r>
      <w:r w:rsidR="00D83368" w:rsidRPr="00D83368">
        <w:rPr>
          <w:b/>
          <w:sz w:val="22"/>
          <w:szCs w:val="22"/>
        </w:rPr>
        <w:t xml:space="preserve">Formular nr. </w:t>
      </w:r>
      <w:r w:rsidR="00D83368">
        <w:rPr>
          <w:b/>
          <w:sz w:val="22"/>
          <w:szCs w:val="22"/>
        </w:rPr>
        <w:t>8</w:t>
      </w:r>
    </w:p>
    <w:p w:rsidR="005B374F" w:rsidRPr="00D83368" w:rsidRDefault="005B374F" w:rsidP="0002329D">
      <w:pPr>
        <w:pBdr>
          <w:top w:val="dashed" w:sz="4" w:space="0" w:color="FFFFFF"/>
          <w:left w:val="dashed" w:sz="4" w:space="0" w:color="FFFFFF"/>
          <w:bottom w:val="dashed" w:sz="4" w:space="0" w:color="FFFFFF"/>
          <w:right w:val="dashed" w:sz="4" w:space="2" w:color="FFFFFF"/>
        </w:pBdr>
        <w:rPr>
          <w:b/>
          <w:bCs/>
          <w:sz w:val="22"/>
          <w:szCs w:val="22"/>
        </w:rPr>
      </w:pPr>
      <w:r w:rsidRPr="00D83368">
        <w:rPr>
          <w:rStyle w:val="tax1"/>
          <w:sz w:val="22"/>
          <w:szCs w:val="22"/>
        </w:rPr>
        <w:t xml:space="preserve"> </w:t>
      </w:r>
    </w:p>
    <w:p w:rsidR="005B374F" w:rsidRPr="00D83368" w:rsidRDefault="00FE063C" w:rsidP="0002329D">
      <w:pPr>
        <w:pBdr>
          <w:top w:val="dashed" w:sz="4" w:space="0" w:color="FFFFFF"/>
          <w:left w:val="dashed" w:sz="4" w:space="0" w:color="FFFFFF"/>
          <w:bottom w:val="dashed" w:sz="4" w:space="0" w:color="FFFFFF"/>
          <w:right w:val="dashed" w:sz="4" w:space="2" w:color="FFFFFF"/>
        </w:pBdr>
        <w:jc w:val="both"/>
        <w:rPr>
          <w:sz w:val="22"/>
          <w:szCs w:val="22"/>
        </w:rPr>
      </w:pPr>
      <w:hyperlink w:history="1"/>
      <w:r w:rsidR="005B374F" w:rsidRPr="00D83368">
        <w:rPr>
          <w:rStyle w:val="tpa1"/>
          <w:sz w:val="22"/>
          <w:szCs w:val="22"/>
        </w:rPr>
        <w:t>................................</w:t>
      </w:r>
    </w:p>
    <w:p w:rsidR="005B374F" w:rsidRPr="00D83368" w:rsidRDefault="00FE063C" w:rsidP="0002329D">
      <w:pPr>
        <w:pBdr>
          <w:top w:val="dashed" w:sz="4" w:space="0" w:color="FFFFFF"/>
          <w:left w:val="dashed" w:sz="4" w:space="0" w:color="FFFFFF"/>
          <w:bottom w:val="dashed" w:sz="4" w:space="0" w:color="FFFFFF"/>
          <w:right w:val="dashed" w:sz="4" w:space="2" w:color="FFFFFF"/>
        </w:pBdr>
        <w:jc w:val="both"/>
        <w:rPr>
          <w:rStyle w:val="tax1"/>
          <w:sz w:val="22"/>
          <w:szCs w:val="22"/>
        </w:rPr>
      </w:pPr>
      <w:hyperlink w:history="1"/>
      <w:r w:rsidR="005B374F" w:rsidRPr="00D83368">
        <w:rPr>
          <w:rStyle w:val="tpa1"/>
          <w:sz w:val="22"/>
          <w:szCs w:val="22"/>
        </w:rPr>
        <w:t>(denumirea/numele)</w:t>
      </w:r>
    </w:p>
    <w:p w:rsidR="005B374F" w:rsidRPr="00D83368" w:rsidRDefault="005B374F" w:rsidP="0002329D">
      <w:pPr>
        <w:pBdr>
          <w:top w:val="dashed" w:sz="4" w:space="0" w:color="FFFFFF"/>
          <w:left w:val="dashed" w:sz="4" w:space="0" w:color="FFFFFF"/>
          <w:bottom w:val="dashed" w:sz="4" w:space="0" w:color="FFFFFF"/>
          <w:right w:val="dashed" w:sz="4" w:space="2" w:color="FFFFFF"/>
        </w:pBdr>
        <w:jc w:val="right"/>
        <w:rPr>
          <w:rStyle w:val="tax1"/>
          <w:sz w:val="22"/>
          <w:szCs w:val="22"/>
        </w:rPr>
      </w:pPr>
    </w:p>
    <w:p w:rsidR="005B374F" w:rsidRPr="00D83368" w:rsidRDefault="005B374F" w:rsidP="0002329D">
      <w:pPr>
        <w:pBdr>
          <w:top w:val="dashed" w:sz="4" w:space="0" w:color="FFFFFF"/>
          <w:left w:val="dashed" w:sz="4" w:space="0" w:color="FFFFFF"/>
          <w:bottom w:val="dashed" w:sz="4" w:space="0" w:color="FFFFFF"/>
          <w:right w:val="dashed" w:sz="4" w:space="2" w:color="FFFFFF"/>
        </w:pBdr>
        <w:jc w:val="right"/>
        <w:rPr>
          <w:rStyle w:val="tax1"/>
          <w:sz w:val="22"/>
          <w:szCs w:val="22"/>
        </w:rPr>
      </w:pPr>
    </w:p>
    <w:p w:rsidR="00D92A91" w:rsidRPr="00D83368" w:rsidRDefault="00D92A91" w:rsidP="0002329D">
      <w:pPr>
        <w:pBdr>
          <w:top w:val="dashed" w:sz="4" w:space="0" w:color="FFFFFF"/>
          <w:left w:val="dashed" w:sz="4" w:space="0" w:color="FFFFFF"/>
          <w:bottom w:val="dashed" w:sz="4" w:space="0" w:color="FFFFFF"/>
          <w:right w:val="dashed" w:sz="4" w:space="2" w:color="FFFFFF"/>
        </w:pBdr>
        <w:jc w:val="center"/>
        <w:rPr>
          <w:rStyle w:val="tax1"/>
          <w:sz w:val="22"/>
          <w:szCs w:val="22"/>
        </w:rPr>
      </w:pPr>
      <w:r w:rsidRPr="00D83368">
        <w:rPr>
          <w:rStyle w:val="tax1"/>
          <w:sz w:val="22"/>
          <w:szCs w:val="22"/>
        </w:rPr>
        <w:t>FORMULAR DE OFERTĂ</w:t>
      </w:r>
    </w:p>
    <w:p w:rsidR="00D92A91" w:rsidRPr="00D83368" w:rsidRDefault="00D92A91" w:rsidP="0002329D">
      <w:pPr>
        <w:pBdr>
          <w:top w:val="dashed" w:sz="4" w:space="0" w:color="FFFFFF"/>
          <w:left w:val="dashed" w:sz="4" w:space="0" w:color="FFFFFF"/>
          <w:bottom w:val="dashed" w:sz="4" w:space="0" w:color="FFFFFF"/>
          <w:right w:val="dashed" w:sz="4" w:space="2" w:color="FFFFFF"/>
        </w:pBdr>
        <w:jc w:val="center"/>
        <w:rPr>
          <w:sz w:val="22"/>
          <w:szCs w:val="22"/>
        </w:rPr>
      </w:pPr>
    </w:p>
    <w:p w:rsidR="00D92A91" w:rsidRPr="00D83368" w:rsidRDefault="00FE063C" w:rsidP="0002329D">
      <w:pPr>
        <w:pBdr>
          <w:top w:val="dashed" w:sz="4" w:space="0" w:color="FFFFFF"/>
          <w:left w:val="dashed" w:sz="4" w:space="0" w:color="FFFFFF"/>
          <w:bottom w:val="dashed" w:sz="4" w:space="0" w:color="FFFFFF"/>
          <w:right w:val="dashed" w:sz="4" w:space="2" w:color="FFFFFF"/>
        </w:pBdr>
        <w:spacing w:line="360" w:lineRule="auto"/>
        <w:jc w:val="center"/>
        <w:rPr>
          <w:rStyle w:val="tpa1"/>
          <w:sz w:val="22"/>
          <w:szCs w:val="22"/>
        </w:rPr>
      </w:pPr>
      <w:hyperlink w:history="1"/>
      <w:r w:rsidR="00D92A91" w:rsidRPr="00D83368">
        <w:rPr>
          <w:rStyle w:val="tpa1"/>
          <w:sz w:val="22"/>
          <w:szCs w:val="22"/>
        </w:rPr>
        <w:t>Către....................................................................................................</w:t>
      </w:r>
    </w:p>
    <w:p w:rsidR="00D92A91" w:rsidRPr="00D83368" w:rsidRDefault="00D92A91" w:rsidP="0002329D">
      <w:pPr>
        <w:pBdr>
          <w:top w:val="dashed" w:sz="4" w:space="0" w:color="FFFFFF"/>
          <w:left w:val="dashed" w:sz="4" w:space="0" w:color="FFFFFF"/>
          <w:bottom w:val="dashed" w:sz="4" w:space="0" w:color="FFFFFF"/>
          <w:right w:val="dashed" w:sz="4" w:space="2" w:color="FFFFFF"/>
        </w:pBdr>
        <w:spacing w:line="360" w:lineRule="auto"/>
        <w:jc w:val="center"/>
        <w:rPr>
          <w:sz w:val="22"/>
          <w:szCs w:val="22"/>
        </w:rPr>
      </w:pPr>
      <w:r w:rsidRPr="00D83368">
        <w:rPr>
          <w:rStyle w:val="tpa1"/>
          <w:sz w:val="22"/>
          <w:szCs w:val="22"/>
        </w:rPr>
        <w:t>(denumirea autorităţii contractante şi adresa completă)</w:t>
      </w:r>
    </w:p>
    <w:p w:rsidR="00D92A91" w:rsidRPr="00D83368" w:rsidRDefault="00FE063C"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tpa1"/>
          <w:sz w:val="22"/>
          <w:szCs w:val="22"/>
        </w:rPr>
        <w:t>Domnilor,</w:t>
      </w:r>
    </w:p>
    <w:p w:rsidR="00D92A91" w:rsidRPr="00D83368" w:rsidRDefault="00FE063C" w:rsidP="00FA7D6D">
      <w:pPr>
        <w:pBdr>
          <w:top w:val="dashed" w:sz="4" w:space="0" w:color="FFFFFF"/>
          <w:left w:val="dashed" w:sz="4" w:space="0" w:color="FFFFFF"/>
          <w:bottom w:val="dashed" w:sz="4" w:space="0" w:color="FFFFFF"/>
          <w:right w:val="dashed" w:sz="4" w:space="2" w:color="FFFFFF"/>
        </w:pBdr>
        <w:spacing w:line="360" w:lineRule="auto"/>
        <w:jc w:val="both"/>
        <w:rPr>
          <w:rStyle w:val="tpt1"/>
          <w:b/>
          <w:sz w:val="28"/>
          <w:szCs w:val="28"/>
        </w:rPr>
      </w:pPr>
      <w:hyperlink w:history="1"/>
      <w:r w:rsidR="00D92A91" w:rsidRPr="00D83368">
        <w:rPr>
          <w:rStyle w:val="pt1"/>
          <w:color w:val="auto"/>
          <w:sz w:val="22"/>
          <w:szCs w:val="22"/>
        </w:rPr>
        <w:t>1.</w:t>
      </w:r>
      <w:r w:rsidR="00D92A91" w:rsidRPr="00D83368">
        <w:rPr>
          <w:rStyle w:val="tpt1"/>
          <w:sz w:val="22"/>
          <w:szCs w:val="22"/>
        </w:rPr>
        <w:t xml:space="preserve">Examinând documentaţia de atribuire, subsemnaţii, reprezentanţi ai ofertantului .............................................. (denumirea/numele ofertantului), ne oferim ca, în conformitate cu prevederile şi cerinţele cuprinse în documentaţia mai sus menţionată, să </w:t>
      </w:r>
      <w:r w:rsidR="00F868F4" w:rsidRPr="00D83368">
        <w:rPr>
          <w:rStyle w:val="tpt1"/>
          <w:sz w:val="22"/>
          <w:szCs w:val="22"/>
        </w:rPr>
        <w:t>prestam</w:t>
      </w:r>
      <w:r w:rsidR="00D92A91" w:rsidRPr="00D83368">
        <w:rPr>
          <w:rStyle w:val="tpt1"/>
          <w:sz w:val="22"/>
          <w:szCs w:val="22"/>
        </w:rPr>
        <w:t xml:space="preserve">/ ....................................(denumirea </w:t>
      </w:r>
      <w:r w:rsidR="00F868F4" w:rsidRPr="00D83368">
        <w:rPr>
          <w:rStyle w:val="tpt1"/>
          <w:sz w:val="22"/>
          <w:szCs w:val="22"/>
        </w:rPr>
        <w:t>serviciului</w:t>
      </w:r>
      <w:r w:rsidR="00D92A91" w:rsidRPr="00D83368">
        <w:rPr>
          <w:rStyle w:val="tpt1"/>
          <w:sz w:val="22"/>
          <w:szCs w:val="22"/>
        </w:rPr>
        <w:t xml:space="preserve">), pentru suma de </w:t>
      </w:r>
      <w:r w:rsidR="00D92A91" w:rsidRPr="00D83368">
        <w:rPr>
          <w:rStyle w:val="tpt1"/>
          <w:sz w:val="28"/>
          <w:szCs w:val="28"/>
        </w:rPr>
        <w:t>.................................</w:t>
      </w:r>
      <w:r w:rsidR="00D92A91" w:rsidRPr="00D83368">
        <w:rPr>
          <w:rStyle w:val="tpt1"/>
          <w:b/>
          <w:sz w:val="28"/>
          <w:szCs w:val="28"/>
        </w:rPr>
        <w:t xml:space="preserve"> </w:t>
      </w:r>
      <w:r w:rsidR="00D92A91" w:rsidRPr="00D83368">
        <w:rPr>
          <w:rStyle w:val="tpt1"/>
          <w:sz w:val="22"/>
          <w:szCs w:val="22"/>
        </w:rPr>
        <w:t xml:space="preserve">(suma în litere şi în cifre, precum şi moneda ofertei),  plătibilă după recepţia </w:t>
      </w:r>
      <w:r w:rsidR="00F868F4" w:rsidRPr="00D83368">
        <w:rPr>
          <w:rStyle w:val="tpt1"/>
          <w:sz w:val="22"/>
          <w:szCs w:val="22"/>
        </w:rPr>
        <w:t>serviciilor</w:t>
      </w:r>
      <w:r w:rsidR="00D92A91" w:rsidRPr="00D83368">
        <w:rPr>
          <w:rStyle w:val="tpt1"/>
          <w:sz w:val="22"/>
          <w:szCs w:val="22"/>
        </w:rPr>
        <w:t>, la care se adaugă taxa pe valoarea adăugată în valoare de .....................................(suma în litere şi în cifre), in conditiile prevazute in documentatia de atribuire si in propunerea tehnica si financiara.</w:t>
      </w:r>
    </w:p>
    <w:p w:rsidR="00D92A91" w:rsidRPr="00D83368" w:rsidRDefault="00FE063C"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pt1"/>
          <w:color w:val="auto"/>
          <w:sz w:val="22"/>
          <w:szCs w:val="22"/>
        </w:rPr>
        <w:t>2.</w:t>
      </w:r>
      <w:r w:rsidR="00D92A91" w:rsidRPr="00D83368">
        <w:rPr>
          <w:rStyle w:val="tpt1"/>
          <w:sz w:val="22"/>
          <w:szCs w:val="22"/>
        </w:rPr>
        <w:t xml:space="preserve">Ne angajăm ca, în cazul în care oferta noastră este stabilită câştigătoare, să </w:t>
      </w:r>
      <w:r w:rsidR="00F868F4" w:rsidRPr="00D83368">
        <w:rPr>
          <w:rStyle w:val="tpt1"/>
          <w:sz w:val="22"/>
          <w:szCs w:val="22"/>
        </w:rPr>
        <w:t>prestam serviciile</w:t>
      </w:r>
      <w:r w:rsidR="00D92A91" w:rsidRPr="00D83368">
        <w:rPr>
          <w:rStyle w:val="tpt1"/>
          <w:sz w:val="22"/>
          <w:szCs w:val="22"/>
        </w:rPr>
        <w:t xml:space="preserve"> în </w:t>
      </w:r>
      <w:r w:rsidR="00287F65" w:rsidRPr="00D83368">
        <w:rPr>
          <w:rStyle w:val="tpt1"/>
          <w:sz w:val="22"/>
          <w:szCs w:val="22"/>
        </w:rPr>
        <w:t>conformitate cu documentatia de atribuire.</w:t>
      </w:r>
    </w:p>
    <w:p w:rsidR="00D92A91" w:rsidRPr="00D83368" w:rsidRDefault="00FE063C"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pt1"/>
          <w:color w:val="auto"/>
          <w:sz w:val="22"/>
          <w:szCs w:val="22"/>
        </w:rPr>
        <w:t>3.</w:t>
      </w:r>
      <w:r w:rsidR="00D92A91" w:rsidRPr="00D83368">
        <w:rPr>
          <w:rStyle w:val="tpt1"/>
          <w:sz w:val="22"/>
          <w:szCs w:val="22"/>
        </w:rPr>
        <w:t>Ne angajăm să menţinem aceasta ofertă valabilă pentru o durată de ......... zile, (durata în litere şi cifre), respectiv până la data de ...................... (ziua/luna/anul), şi ea va rămâne obligatorie pentru noi şi poate fi acceptată oricând înainte de expirarea perioadei de valabilitate.</w:t>
      </w:r>
    </w:p>
    <w:p w:rsidR="00D92A91" w:rsidRPr="00D83368" w:rsidRDefault="00FE063C"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pt1"/>
          <w:color w:val="auto"/>
          <w:sz w:val="22"/>
          <w:szCs w:val="22"/>
        </w:rPr>
        <w:t>4.</w:t>
      </w:r>
      <w:r w:rsidR="00D92A91" w:rsidRPr="00D83368">
        <w:rPr>
          <w:rStyle w:val="tpt1"/>
          <w:sz w:val="22"/>
          <w:szCs w:val="22"/>
        </w:rPr>
        <w:t>Până la încheierea şi semnarea contractului de achiziţie publică această ofertă, împreună cu comunicarea transmisă de dumneavoastră, prin care oferta noastră este stabilită câştigătoare, vor constitui un contract angajant între noi.</w:t>
      </w:r>
    </w:p>
    <w:p w:rsidR="00D92A91" w:rsidRPr="00D83368" w:rsidRDefault="00D92A91"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r w:rsidRPr="00D83368">
        <w:rPr>
          <w:rStyle w:val="pt1"/>
          <w:color w:val="auto"/>
          <w:sz w:val="22"/>
          <w:szCs w:val="22"/>
        </w:rPr>
        <w:t>5.</w:t>
      </w:r>
      <w:r w:rsidRPr="00D83368">
        <w:rPr>
          <w:rStyle w:val="tpt1"/>
          <w:sz w:val="22"/>
          <w:szCs w:val="22"/>
        </w:rPr>
        <w:t>Precizăm că:</w:t>
      </w:r>
    </w:p>
    <w:p w:rsidR="00D92A91" w:rsidRPr="00D83368" w:rsidRDefault="00FE063C"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tpa1"/>
          <w:sz w:val="22"/>
          <w:szCs w:val="22"/>
        </w:rPr>
        <w:t>|_| depunem ofertă alternativă, ale cărei detalii sunt prezentate într-un formular de ofertă separat, marcat în mod clar "alternativă";</w:t>
      </w:r>
    </w:p>
    <w:p w:rsidR="00D92A91" w:rsidRPr="00D83368" w:rsidRDefault="00FE063C"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tpa1"/>
          <w:sz w:val="22"/>
          <w:szCs w:val="22"/>
        </w:rPr>
        <w:t>|_| nu depunem ofertă alternativă.</w:t>
      </w:r>
    </w:p>
    <w:p w:rsidR="00D92A91" w:rsidRPr="00D83368" w:rsidRDefault="00FE063C"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tpa1"/>
          <w:sz w:val="22"/>
          <w:szCs w:val="22"/>
        </w:rPr>
        <w:t>(Se bifează opţiunea corespunzătoare.)</w:t>
      </w:r>
      <w:r w:rsidR="00D92A91" w:rsidRPr="00D83368">
        <w:rPr>
          <w:sz w:val="22"/>
          <w:szCs w:val="22"/>
        </w:rPr>
        <w:t xml:space="preserve"> </w:t>
      </w:r>
    </w:p>
    <w:p w:rsidR="00C35F4A" w:rsidRPr="00D83368" w:rsidRDefault="00FE063C" w:rsidP="00C35F4A">
      <w:pPr>
        <w:pBdr>
          <w:top w:val="dashed" w:sz="4" w:space="0" w:color="FFFFFF"/>
          <w:left w:val="dashed" w:sz="4" w:space="2" w:color="FFFFFF"/>
          <w:bottom w:val="dashed" w:sz="4" w:space="0" w:color="FFFFFF"/>
          <w:right w:val="dashed" w:sz="4" w:space="2" w:color="FFFFFF"/>
        </w:pBdr>
        <w:spacing w:line="360" w:lineRule="auto"/>
        <w:jc w:val="both"/>
        <w:rPr>
          <w:rStyle w:val="tpt1"/>
          <w:sz w:val="22"/>
          <w:szCs w:val="22"/>
        </w:rPr>
      </w:pPr>
      <w:hyperlink w:history="1"/>
      <w:r w:rsidR="00C35F4A" w:rsidRPr="00D83368">
        <w:rPr>
          <w:rStyle w:val="pt1"/>
          <w:color w:val="auto"/>
          <w:sz w:val="22"/>
          <w:szCs w:val="22"/>
        </w:rPr>
        <w:t>6.</w:t>
      </w:r>
      <w:r w:rsidR="00C35F4A" w:rsidRPr="00D83368">
        <w:rPr>
          <w:rStyle w:val="tpt1"/>
          <w:sz w:val="22"/>
          <w:szCs w:val="22"/>
        </w:rPr>
        <w:t>Am înţeles şi consimţim ca, în cazul în care oferta noastră este stabilită ca fiind câştigătoare, să constituim garanţia de bună execuţie în conformitate cu prevederile din documentaţia de atribuire, respectiv</w:t>
      </w:r>
      <w:r w:rsidR="00C35F4A" w:rsidRPr="00D83368">
        <w:rPr>
          <w:rStyle w:val="tpt1"/>
          <w:b/>
          <w:sz w:val="22"/>
          <w:szCs w:val="22"/>
        </w:rPr>
        <w:t xml:space="preserve"> Art. 12.2, Litera a), b-i), b-ii), c), d) sau e) </w:t>
      </w:r>
      <w:r w:rsidR="00C35F4A" w:rsidRPr="00D83368">
        <w:rPr>
          <w:rStyle w:val="tpt1"/>
          <w:sz w:val="22"/>
          <w:szCs w:val="22"/>
        </w:rPr>
        <w:t>din</w:t>
      </w:r>
      <w:r w:rsidR="00C35F4A" w:rsidRPr="00D83368">
        <w:rPr>
          <w:rStyle w:val="tpt1"/>
          <w:b/>
          <w:sz w:val="22"/>
          <w:szCs w:val="22"/>
        </w:rPr>
        <w:t xml:space="preserve"> Cap. 12 Garantia de buna executie a contractului, </w:t>
      </w:r>
      <w:r w:rsidR="00C35F4A" w:rsidRPr="00D83368">
        <w:rPr>
          <w:rStyle w:val="tpt1"/>
          <w:sz w:val="22"/>
          <w:szCs w:val="22"/>
        </w:rPr>
        <w:t>din proiectul de contract.</w:t>
      </w:r>
    </w:p>
    <w:p w:rsidR="00C35F4A" w:rsidRPr="00D83368" w:rsidRDefault="00C35F4A" w:rsidP="00C35F4A">
      <w:pPr>
        <w:ind w:left="567" w:right="-1" w:hanging="567"/>
        <w:jc w:val="both"/>
        <w:rPr>
          <w:i/>
          <w:sz w:val="22"/>
          <w:szCs w:val="22"/>
        </w:rPr>
      </w:pPr>
      <w:r w:rsidRPr="00D83368">
        <w:rPr>
          <w:b/>
          <w:i/>
          <w:sz w:val="22"/>
          <w:szCs w:val="22"/>
          <w:u w:val="single"/>
        </w:rPr>
        <w:t>Nota:</w:t>
      </w:r>
      <w:r w:rsidRPr="00D83368">
        <w:rPr>
          <w:i/>
          <w:sz w:val="22"/>
          <w:szCs w:val="22"/>
        </w:rPr>
        <w:t xml:space="preserve"> Ofertantul va opta pentru una din modalităţile de constituire a garanţiei de bună execuţie, din modelul de contract, parte a documentaţiei de atribuire.</w:t>
      </w:r>
    </w:p>
    <w:p w:rsidR="00C35F4A" w:rsidRPr="00D83368" w:rsidRDefault="00C35F4A" w:rsidP="00C35F4A">
      <w:pPr>
        <w:ind w:right="-1" w:firstLine="567"/>
        <w:jc w:val="both"/>
        <w:rPr>
          <w:i/>
          <w:sz w:val="22"/>
          <w:szCs w:val="22"/>
        </w:rPr>
      </w:pPr>
      <w:r w:rsidRPr="00D83368">
        <w:rPr>
          <w:i/>
          <w:sz w:val="22"/>
          <w:szCs w:val="22"/>
        </w:rPr>
        <w:t>Lipsa vreunei opţiuni atrage, implicit, alegerea acesteia de către autoritatea contractantă.</w:t>
      </w:r>
    </w:p>
    <w:p w:rsidR="00C35F4A" w:rsidRPr="00D83368" w:rsidRDefault="00C35F4A" w:rsidP="00C35F4A">
      <w:pPr>
        <w:pBdr>
          <w:top w:val="dashed" w:sz="4" w:space="0" w:color="FFFFFF"/>
          <w:left w:val="dashed" w:sz="4" w:space="0" w:color="FFFFFF"/>
          <w:bottom w:val="dashed" w:sz="4" w:space="0" w:color="FFFFFF"/>
          <w:right w:val="dashed" w:sz="4" w:space="2" w:color="FFFFFF"/>
        </w:pBdr>
        <w:spacing w:before="120" w:line="360" w:lineRule="auto"/>
        <w:jc w:val="both"/>
        <w:rPr>
          <w:sz w:val="22"/>
          <w:szCs w:val="22"/>
        </w:rPr>
      </w:pPr>
      <w:r w:rsidRPr="00D83368">
        <w:rPr>
          <w:rStyle w:val="pt1"/>
          <w:color w:val="auto"/>
          <w:sz w:val="22"/>
          <w:szCs w:val="22"/>
        </w:rPr>
        <w:t>7.</w:t>
      </w:r>
      <w:r w:rsidRPr="00D83368">
        <w:rPr>
          <w:rStyle w:val="tpt1"/>
          <w:sz w:val="22"/>
          <w:szCs w:val="22"/>
        </w:rPr>
        <w:t>Înţelegem că nu sunteţi obligaţi să acceptaţi oferta cu cel mai scăzut preţ sau orice altă ofertă pe care o puteţi primi.</w:t>
      </w:r>
    </w:p>
    <w:p w:rsidR="00FA7D6D" w:rsidRPr="00D83368" w:rsidRDefault="00FA7D6D" w:rsidP="001915C6">
      <w:pPr>
        <w:pBdr>
          <w:top w:val="dashed" w:sz="4" w:space="0" w:color="FFFFFF"/>
          <w:left w:val="dashed" w:sz="4" w:space="0" w:color="FFFFFF"/>
          <w:bottom w:val="dashed" w:sz="4" w:space="0" w:color="FFFFFF"/>
          <w:right w:val="dashed" w:sz="4" w:space="2" w:color="FFFFFF"/>
        </w:pBdr>
        <w:spacing w:line="360" w:lineRule="auto"/>
        <w:jc w:val="both"/>
      </w:pPr>
    </w:p>
    <w:p w:rsidR="001915C6" w:rsidRPr="00D83368" w:rsidRDefault="00FE063C" w:rsidP="001915C6">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1915C6" w:rsidRPr="00D83368">
        <w:rPr>
          <w:rStyle w:val="tpa1"/>
          <w:sz w:val="22"/>
          <w:szCs w:val="22"/>
        </w:rPr>
        <w:t>Data __/__/____</w:t>
      </w:r>
    </w:p>
    <w:p w:rsidR="001915C6" w:rsidRPr="00D83368" w:rsidRDefault="00FE063C" w:rsidP="001915C6">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1915C6" w:rsidRPr="00D83368">
        <w:rPr>
          <w:rStyle w:val="tpa1"/>
          <w:sz w:val="22"/>
          <w:szCs w:val="22"/>
        </w:rPr>
        <w:t>................................, (semnătură), în calitate de ...........................legal autorizat să semnez oferta pentru şi în numele .........................................(denumirea/numele operatorului economic)</w:t>
      </w:r>
      <w:r w:rsidR="001915C6" w:rsidRPr="00D83368">
        <w:rPr>
          <w:sz w:val="22"/>
          <w:szCs w:val="22"/>
        </w:rPr>
        <w:t xml:space="preserve"> </w:t>
      </w:r>
    </w:p>
    <w:p w:rsidR="00D83368" w:rsidRPr="00D83368" w:rsidRDefault="00FE063C" w:rsidP="00D83368">
      <w:pPr>
        <w:rPr>
          <w:b/>
          <w:sz w:val="22"/>
          <w:szCs w:val="22"/>
        </w:rPr>
      </w:pPr>
      <w:hyperlink w:history="1"/>
      <w:r w:rsidR="00086B63" w:rsidRPr="00D83368">
        <w:rPr>
          <w:sz w:val="22"/>
          <w:szCs w:val="22"/>
        </w:rPr>
        <w:t>Candidat/ofertant</w:t>
      </w:r>
      <w:r w:rsidR="00086B63" w:rsidRPr="00D83368">
        <w:rPr>
          <w:rStyle w:val="tax1"/>
          <w:sz w:val="22"/>
          <w:szCs w:val="22"/>
        </w:rPr>
        <w:t xml:space="preserve">                                                                                           </w:t>
      </w:r>
      <w:r w:rsidR="00D83368">
        <w:rPr>
          <w:rStyle w:val="tax1"/>
          <w:sz w:val="22"/>
          <w:szCs w:val="22"/>
        </w:rPr>
        <w:t xml:space="preserve">          </w:t>
      </w:r>
      <w:r w:rsidR="00086B63" w:rsidRPr="00D83368">
        <w:rPr>
          <w:rStyle w:val="tax1"/>
          <w:sz w:val="22"/>
          <w:szCs w:val="22"/>
        </w:rPr>
        <w:t xml:space="preserve">                            </w:t>
      </w:r>
      <w:r w:rsidR="00D83368" w:rsidRPr="00D83368">
        <w:rPr>
          <w:b/>
          <w:sz w:val="22"/>
          <w:szCs w:val="22"/>
        </w:rPr>
        <w:t xml:space="preserve">Formular nr. </w:t>
      </w:r>
      <w:r w:rsidR="00D83368">
        <w:rPr>
          <w:b/>
          <w:sz w:val="22"/>
          <w:szCs w:val="22"/>
        </w:rPr>
        <w:t>9</w:t>
      </w:r>
    </w:p>
    <w:p w:rsidR="00086B63" w:rsidRPr="00D83368" w:rsidRDefault="00086B63" w:rsidP="00086B63">
      <w:pPr>
        <w:pBdr>
          <w:top w:val="dashed" w:sz="4" w:space="0" w:color="FFFFFF"/>
          <w:left w:val="dashed" w:sz="4" w:space="0" w:color="FFFFFF"/>
          <w:bottom w:val="dashed" w:sz="4" w:space="0" w:color="FFFFFF"/>
          <w:right w:val="dashed" w:sz="4" w:space="2" w:color="FFFFFF"/>
        </w:pBdr>
        <w:rPr>
          <w:b/>
          <w:bCs/>
          <w:sz w:val="22"/>
          <w:szCs w:val="22"/>
        </w:rPr>
      </w:pPr>
      <w:r w:rsidRPr="00D83368">
        <w:rPr>
          <w:rStyle w:val="tax1"/>
          <w:sz w:val="22"/>
          <w:szCs w:val="22"/>
        </w:rPr>
        <w:t xml:space="preserve"> </w:t>
      </w:r>
    </w:p>
    <w:p w:rsidR="00086B63" w:rsidRPr="00D83368" w:rsidRDefault="00FE063C" w:rsidP="00086B63">
      <w:pPr>
        <w:pBdr>
          <w:top w:val="dashed" w:sz="4" w:space="0" w:color="FFFFFF"/>
          <w:left w:val="dashed" w:sz="4" w:space="0" w:color="FFFFFF"/>
          <w:bottom w:val="dashed" w:sz="4" w:space="0" w:color="FFFFFF"/>
          <w:right w:val="dashed" w:sz="4" w:space="2" w:color="FFFFFF"/>
        </w:pBdr>
        <w:jc w:val="both"/>
        <w:rPr>
          <w:sz w:val="22"/>
          <w:szCs w:val="22"/>
        </w:rPr>
      </w:pPr>
      <w:hyperlink w:history="1"/>
      <w:r w:rsidR="00086B63" w:rsidRPr="00D83368">
        <w:rPr>
          <w:rStyle w:val="tpa1"/>
          <w:sz w:val="22"/>
          <w:szCs w:val="22"/>
        </w:rPr>
        <w:t>................................</w:t>
      </w:r>
    </w:p>
    <w:p w:rsidR="00086B63" w:rsidRPr="00D83368" w:rsidRDefault="00FE063C" w:rsidP="00086B63">
      <w:pPr>
        <w:pBdr>
          <w:top w:val="dashed" w:sz="4" w:space="0" w:color="FFFFFF"/>
          <w:left w:val="dashed" w:sz="4" w:space="0" w:color="FFFFFF"/>
          <w:bottom w:val="dashed" w:sz="4" w:space="0" w:color="FFFFFF"/>
          <w:right w:val="dashed" w:sz="4" w:space="2" w:color="FFFFFF"/>
        </w:pBdr>
        <w:jc w:val="both"/>
        <w:rPr>
          <w:rStyle w:val="tax1"/>
          <w:sz w:val="22"/>
          <w:szCs w:val="22"/>
        </w:rPr>
      </w:pPr>
      <w:hyperlink w:history="1"/>
      <w:r w:rsidR="00086B63" w:rsidRPr="00D83368">
        <w:rPr>
          <w:rStyle w:val="tpa1"/>
          <w:sz w:val="22"/>
          <w:szCs w:val="22"/>
        </w:rPr>
        <w:t>(denumirea/numele)</w:t>
      </w:r>
    </w:p>
    <w:p w:rsidR="00086B63" w:rsidRPr="00D83368" w:rsidRDefault="00086B63" w:rsidP="00086B63">
      <w:pPr>
        <w:pBdr>
          <w:top w:val="dashed" w:sz="4" w:space="0" w:color="FFFFFF"/>
          <w:left w:val="dashed" w:sz="4" w:space="0" w:color="FFFFFF"/>
          <w:bottom w:val="dashed" w:sz="4" w:space="0" w:color="FFFFFF"/>
          <w:right w:val="dashed" w:sz="4" w:space="2" w:color="FFFFFF"/>
        </w:pBdr>
        <w:jc w:val="right"/>
        <w:rPr>
          <w:rStyle w:val="tax1"/>
          <w:sz w:val="22"/>
          <w:szCs w:val="22"/>
        </w:rPr>
      </w:pPr>
    </w:p>
    <w:p w:rsidR="00086B63" w:rsidRPr="00D83368" w:rsidRDefault="00086B63" w:rsidP="00086B63">
      <w:pPr>
        <w:pBdr>
          <w:top w:val="dashed" w:sz="4" w:space="0" w:color="FFFFFF"/>
          <w:left w:val="dashed" w:sz="4" w:space="0" w:color="FFFFFF"/>
          <w:bottom w:val="dashed" w:sz="4" w:space="0" w:color="FFFFFF"/>
          <w:right w:val="dashed" w:sz="4" w:space="2" w:color="FFFFFF"/>
        </w:pBdr>
        <w:jc w:val="right"/>
        <w:rPr>
          <w:rStyle w:val="tax1"/>
          <w:sz w:val="22"/>
          <w:szCs w:val="22"/>
        </w:rPr>
      </w:pPr>
    </w:p>
    <w:p w:rsidR="00D83368" w:rsidRDefault="00D83368"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086B63" w:rsidRPr="00603B77" w:rsidRDefault="00086B63" w:rsidP="00086B63">
      <w:pPr>
        <w:pBdr>
          <w:top w:val="dashed" w:sz="4" w:space="0" w:color="FFFFFF"/>
          <w:left w:val="dashed" w:sz="4" w:space="0" w:color="FFFFFF"/>
          <w:bottom w:val="dashed" w:sz="4" w:space="0" w:color="FFFFFF"/>
          <w:right w:val="dashed" w:sz="4" w:space="2" w:color="FFFFFF"/>
        </w:pBdr>
        <w:jc w:val="center"/>
        <w:rPr>
          <w:rStyle w:val="tax1"/>
          <w:sz w:val="22"/>
          <w:szCs w:val="22"/>
        </w:rPr>
      </w:pPr>
      <w:r w:rsidRPr="00603B77">
        <w:rPr>
          <w:rStyle w:val="tax1"/>
          <w:sz w:val="22"/>
          <w:szCs w:val="22"/>
        </w:rPr>
        <w:t>FORMULAR PROPUNERE TEHNICA</w:t>
      </w:r>
      <w:r w:rsidR="00D83368" w:rsidRPr="00603B77">
        <w:rPr>
          <w:rStyle w:val="tax1"/>
          <w:sz w:val="22"/>
          <w:szCs w:val="22"/>
        </w:rPr>
        <w:t xml:space="preserve"> PENTRU ACHIZITIA DE </w:t>
      </w:r>
      <w:r w:rsidR="00FE063C">
        <w:rPr>
          <w:rStyle w:val="tax1"/>
          <w:sz w:val="22"/>
          <w:szCs w:val="22"/>
        </w:rPr>
        <w:t>LUCRARI</w:t>
      </w:r>
      <w:bookmarkStart w:id="0" w:name="_GoBack"/>
      <w:bookmarkEnd w:id="0"/>
    </w:p>
    <w:p w:rsidR="00086B63" w:rsidRPr="00D83368" w:rsidRDefault="00086B63"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086B63" w:rsidRPr="00D83368" w:rsidRDefault="00086B63"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603B77" w:rsidRPr="00603B77" w:rsidRDefault="00603B77" w:rsidP="00603B77">
      <w:pPr>
        <w:pStyle w:val="BodyText"/>
        <w:jc w:val="both"/>
        <w:rPr>
          <w:sz w:val="22"/>
          <w:szCs w:val="22"/>
        </w:rPr>
      </w:pPr>
      <w:r w:rsidRPr="00603B77">
        <w:rPr>
          <w:b/>
          <w:bCs/>
          <w:sz w:val="22"/>
          <w:szCs w:val="22"/>
        </w:rPr>
        <w:t>I. OBIECT CAIET DE SARCINI</w:t>
      </w:r>
    </w:p>
    <w:p w:rsidR="00603B77" w:rsidRDefault="00603B77" w:rsidP="00603B77">
      <w:pPr>
        <w:pStyle w:val="BodyText"/>
        <w:ind w:firstLine="220"/>
        <w:jc w:val="both"/>
        <w:rPr>
          <w:b/>
          <w:bCs/>
          <w:i/>
          <w:iCs/>
          <w:sz w:val="22"/>
          <w:szCs w:val="22"/>
        </w:rPr>
      </w:pPr>
      <w:r w:rsidRPr="00603B77">
        <w:rPr>
          <w:b/>
          <w:bCs/>
          <w:i/>
          <w:iCs/>
          <w:sz w:val="22"/>
          <w:szCs w:val="22"/>
        </w:rPr>
        <w:t>Serviciu de 'înlocuire lămpi de balizaj aferente coșuri fum bloc 3-4 si bloc 5-6.</w:t>
      </w:r>
    </w:p>
    <w:p w:rsidR="00603B77" w:rsidRPr="00603B77" w:rsidRDefault="00603B77" w:rsidP="00603B77">
      <w:pPr>
        <w:pStyle w:val="BodyText"/>
        <w:ind w:firstLine="220"/>
        <w:jc w:val="both"/>
        <w:rPr>
          <w:sz w:val="22"/>
          <w:szCs w:val="22"/>
        </w:rPr>
      </w:pPr>
    </w:p>
    <w:p w:rsidR="00603B77" w:rsidRPr="00603B77" w:rsidRDefault="00603B77" w:rsidP="00603B77">
      <w:pPr>
        <w:pStyle w:val="Heading21"/>
        <w:keepNext/>
        <w:keepLines/>
        <w:shd w:val="clear" w:color="auto" w:fill="auto"/>
        <w:spacing w:line="240" w:lineRule="auto"/>
        <w:ind w:firstLine="0"/>
      </w:pPr>
      <w:bookmarkStart w:id="1" w:name="bookmark32"/>
      <w:bookmarkStart w:id="2" w:name="bookmark33"/>
      <w:r w:rsidRPr="00603B77">
        <w:t>II. CERINȚE PRIVIND PREZENTAREA PROPUNERII TEHNICE</w:t>
      </w:r>
      <w:bookmarkEnd w:id="1"/>
      <w:bookmarkEnd w:id="2"/>
    </w:p>
    <w:p w:rsidR="00603B77" w:rsidRPr="00603B77" w:rsidRDefault="00603B77" w:rsidP="00603B77">
      <w:pPr>
        <w:pStyle w:val="BodyText"/>
        <w:ind w:firstLine="220"/>
        <w:jc w:val="both"/>
        <w:rPr>
          <w:sz w:val="22"/>
          <w:szCs w:val="22"/>
        </w:rPr>
      </w:pPr>
      <w:r w:rsidRPr="00603B77">
        <w:rPr>
          <w:sz w:val="22"/>
          <w:szCs w:val="22"/>
        </w:rPr>
        <w:t>Propunerea tehnică va fi întocmită în limba română.</w:t>
      </w:r>
    </w:p>
    <w:p w:rsidR="00603B77" w:rsidRPr="00603B77" w:rsidRDefault="00603B77" w:rsidP="00603B77">
      <w:pPr>
        <w:pStyle w:val="BodyText"/>
        <w:ind w:firstLine="240"/>
        <w:rPr>
          <w:sz w:val="22"/>
          <w:szCs w:val="22"/>
        </w:rPr>
      </w:pPr>
      <w:r w:rsidRPr="00603B77">
        <w:rPr>
          <w:sz w:val="22"/>
          <w:szCs w:val="22"/>
        </w:rPr>
        <w:t>Propunerea tehnică va fi întocmită urmărind structura de conținut și cerințele din caietul de sarcini, astfel încât aceasta să respecte în totalitate cerințele prevăzute în acesta.</w:t>
      </w:r>
    </w:p>
    <w:p w:rsidR="00603B77" w:rsidRPr="00603B77" w:rsidRDefault="00603B77" w:rsidP="00603B77">
      <w:pPr>
        <w:pStyle w:val="BodyText"/>
        <w:ind w:firstLine="240"/>
        <w:jc w:val="both"/>
        <w:rPr>
          <w:sz w:val="22"/>
          <w:szCs w:val="22"/>
        </w:rPr>
      </w:pPr>
      <w:r w:rsidRPr="00603B77">
        <w:rPr>
          <w:sz w:val="22"/>
          <w:szCs w:val="22"/>
        </w:rPr>
        <w:t>Propunerea tehnică va fi astfel întocmită încât să rezulte clar, detaliat si punctual toate operațiile necesare pentru serviciul ofertat.</w:t>
      </w:r>
    </w:p>
    <w:p w:rsidR="00603B77" w:rsidRPr="00603B77" w:rsidRDefault="00603B77" w:rsidP="00603B77">
      <w:pPr>
        <w:pStyle w:val="BodyText"/>
        <w:ind w:firstLine="240"/>
        <w:jc w:val="both"/>
        <w:rPr>
          <w:sz w:val="22"/>
          <w:szCs w:val="22"/>
        </w:rPr>
      </w:pPr>
      <w:r w:rsidRPr="00603B77">
        <w:rPr>
          <w:sz w:val="22"/>
          <w:szCs w:val="22"/>
        </w:rPr>
        <w:t>Cerințele și specificațiile tehnice din caietul de sarcini vor fi tratate ca fiind cerințe minimale. în acest sens, orice propunere tehnică prezentată, care se abate de la prevederile caietului de sarcini, va fi luată în considerare, dar numai în măsura în care propunerea tehnică presupune asigurarea unui nivel calitativ superior cerințelor minimale din caietul de sarcini, ceea ce trebuie demonstrat de ofertant cu</w:t>
      </w:r>
      <w:r>
        <w:rPr>
          <w:sz w:val="22"/>
          <w:szCs w:val="22"/>
        </w:rPr>
        <w:t xml:space="preserve"> </w:t>
      </w:r>
      <w:r w:rsidRPr="00603B77">
        <w:rPr>
          <w:sz w:val="22"/>
          <w:szCs w:val="22"/>
        </w:rPr>
        <w:t>documente suport.</w:t>
      </w:r>
    </w:p>
    <w:p w:rsidR="00603B77" w:rsidRPr="00603B77" w:rsidRDefault="00603B77" w:rsidP="00603B77">
      <w:pPr>
        <w:pStyle w:val="Tablecaption0"/>
        <w:shd w:val="clear" w:color="auto" w:fill="auto"/>
        <w:ind w:left="36"/>
        <w:jc w:val="both"/>
        <w:rPr>
          <w:lang w:val="ro-RO"/>
        </w:rPr>
      </w:pPr>
      <w:r w:rsidRPr="00603B77">
        <w:rPr>
          <w:lang w:val="ro-RO"/>
        </w:rPr>
        <w:t>Prin propunerea tehnică, ofertantul va confirma efectuarea operațiilor prezentate în caietul de sarcini. Toate documentele care vor face parte din propunerea tehnică vor fi certificate de ofertant prin semnare.</w:t>
      </w:r>
    </w:p>
    <w:p w:rsidR="00F46CE5" w:rsidRPr="00194AE3" w:rsidRDefault="00F46CE5" w:rsidP="00F46CE5">
      <w:pPr>
        <w:spacing w:line="276" w:lineRule="auto"/>
        <w:ind w:firstLine="567"/>
        <w:jc w:val="both"/>
        <w:rPr>
          <w:rStyle w:val="l5def1"/>
          <w:sz w:val="22"/>
          <w:szCs w:val="22"/>
        </w:rPr>
      </w:pPr>
    </w:p>
    <w:tbl>
      <w:tblPr>
        <w:tblpPr w:leftFromText="180" w:rightFromText="180" w:vertAnchor="text"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
        <w:gridCol w:w="905"/>
        <w:gridCol w:w="1343"/>
        <w:gridCol w:w="3787"/>
        <w:gridCol w:w="896"/>
        <w:gridCol w:w="1263"/>
        <w:gridCol w:w="808"/>
        <w:gridCol w:w="950"/>
      </w:tblGrid>
      <w:tr w:rsidR="00F46CE5" w:rsidRPr="00593FBE" w:rsidTr="003E24BC">
        <w:tc>
          <w:tcPr>
            <w:tcW w:w="170" w:type="pct"/>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46CE5" w:rsidRPr="00593FBE" w:rsidRDefault="00F46CE5" w:rsidP="00FC64AD">
            <w:pPr>
              <w:spacing w:line="276" w:lineRule="auto"/>
              <w:ind w:left="-315" w:right="-306" w:firstLine="11"/>
              <w:jc w:val="center"/>
              <w:rPr>
                <w:b/>
                <w:sz w:val="20"/>
                <w:szCs w:val="20"/>
              </w:rPr>
            </w:pPr>
            <w:r w:rsidRPr="00593FBE">
              <w:rPr>
                <w:b/>
                <w:sz w:val="20"/>
                <w:szCs w:val="20"/>
              </w:rPr>
              <w:t>Nr.</w:t>
            </w:r>
          </w:p>
          <w:p w:rsidR="00F46CE5" w:rsidRPr="00593FBE" w:rsidRDefault="00F46CE5" w:rsidP="00FC64AD">
            <w:pPr>
              <w:spacing w:line="276" w:lineRule="auto"/>
              <w:ind w:left="-315" w:right="-306" w:firstLine="11"/>
              <w:jc w:val="center"/>
              <w:rPr>
                <w:b/>
                <w:sz w:val="20"/>
                <w:szCs w:val="20"/>
              </w:rPr>
            </w:pPr>
            <w:r w:rsidRPr="00593FBE">
              <w:rPr>
                <w:b/>
                <w:sz w:val="20"/>
                <w:szCs w:val="20"/>
              </w:rPr>
              <w:t>crt.</w:t>
            </w:r>
          </w:p>
        </w:tc>
        <w:tc>
          <w:tcPr>
            <w:tcW w:w="439" w:type="pct"/>
            <w:vMerge w:val="restart"/>
            <w:tcBorders>
              <w:top w:val="single" w:sz="4" w:space="0" w:color="000000"/>
              <w:left w:val="single" w:sz="4" w:space="0" w:color="000000"/>
              <w:right w:val="single" w:sz="4" w:space="0" w:color="000000"/>
            </w:tcBorders>
            <w:shd w:val="clear" w:color="auto" w:fill="CCFFCC"/>
            <w:vAlign w:val="center"/>
          </w:tcPr>
          <w:p w:rsidR="00F46CE5" w:rsidRPr="00593FBE" w:rsidRDefault="00F46CE5" w:rsidP="00FC64AD">
            <w:pPr>
              <w:spacing w:line="276" w:lineRule="auto"/>
              <w:ind w:left="-80" w:right="-97" w:firstLine="8"/>
              <w:jc w:val="center"/>
              <w:rPr>
                <w:b/>
                <w:sz w:val="20"/>
                <w:szCs w:val="20"/>
              </w:rPr>
            </w:pPr>
            <w:r w:rsidRPr="00593FBE">
              <w:rPr>
                <w:b/>
                <w:sz w:val="20"/>
                <w:szCs w:val="20"/>
              </w:rPr>
              <w:t>Nr.</w:t>
            </w:r>
          </w:p>
          <w:p w:rsidR="00F46CE5" w:rsidRPr="00593FBE" w:rsidRDefault="00F46CE5" w:rsidP="00FC64AD">
            <w:pPr>
              <w:spacing w:line="276" w:lineRule="auto"/>
              <w:ind w:left="-80" w:right="-97" w:firstLine="8"/>
              <w:jc w:val="center"/>
              <w:rPr>
                <w:b/>
                <w:sz w:val="20"/>
                <w:szCs w:val="20"/>
              </w:rPr>
            </w:pPr>
            <w:r w:rsidRPr="00593FBE">
              <w:rPr>
                <w:b/>
                <w:sz w:val="20"/>
                <w:szCs w:val="20"/>
              </w:rPr>
              <w:t>cap.</w:t>
            </w:r>
          </w:p>
        </w:tc>
        <w:tc>
          <w:tcPr>
            <w:tcW w:w="652" w:type="pct"/>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46CE5" w:rsidRPr="00593FBE" w:rsidRDefault="00F46CE5" w:rsidP="00FC64AD">
            <w:pPr>
              <w:spacing w:line="276" w:lineRule="auto"/>
              <w:ind w:left="-80" w:right="-97" w:firstLine="8"/>
              <w:jc w:val="center"/>
              <w:rPr>
                <w:sz w:val="20"/>
                <w:szCs w:val="20"/>
              </w:rPr>
            </w:pPr>
            <w:r w:rsidRPr="00593FBE">
              <w:rPr>
                <w:b/>
                <w:sz w:val="20"/>
                <w:szCs w:val="20"/>
              </w:rPr>
              <w:t>Specificații</w:t>
            </w:r>
          </w:p>
        </w:tc>
        <w:tc>
          <w:tcPr>
            <w:tcW w:w="3739" w:type="pct"/>
            <w:gridSpan w:val="5"/>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46CE5" w:rsidRPr="00593FBE" w:rsidRDefault="00F46CE5" w:rsidP="00FC64AD">
            <w:pPr>
              <w:spacing w:line="276" w:lineRule="auto"/>
              <w:jc w:val="center"/>
              <w:rPr>
                <w:b/>
                <w:sz w:val="20"/>
                <w:szCs w:val="20"/>
              </w:rPr>
            </w:pPr>
            <w:r w:rsidRPr="00593FBE">
              <w:rPr>
                <w:b/>
                <w:sz w:val="20"/>
                <w:szCs w:val="20"/>
              </w:rPr>
              <w:t>Cerință</w:t>
            </w:r>
          </w:p>
        </w:tc>
      </w:tr>
      <w:tr w:rsidR="00F46CE5" w:rsidRPr="00593FBE" w:rsidTr="003E24BC">
        <w:tc>
          <w:tcPr>
            <w:tcW w:w="170" w:type="pct"/>
            <w:vMerge/>
            <w:tcBorders>
              <w:top w:val="single" w:sz="4" w:space="0" w:color="000000"/>
              <w:left w:val="single" w:sz="4" w:space="0" w:color="000000"/>
              <w:bottom w:val="single" w:sz="4" w:space="0" w:color="000000"/>
              <w:right w:val="single" w:sz="4" w:space="0" w:color="000000"/>
            </w:tcBorders>
            <w:vAlign w:val="center"/>
            <w:hideMark/>
          </w:tcPr>
          <w:p w:rsidR="00F46CE5" w:rsidRPr="00593FBE" w:rsidRDefault="00F46CE5" w:rsidP="00FC64AD">
            <w:pPr>
              <w:spacing w:line="276" w:lineRule="auto"/>
              <w:ind w:left="-315" w:firstLine="11"/>
              <w:jc w:val="center"/>
              <w:rPr>
                <w:b/>
                <w:sz w:val="20"/>
                <w:szCs w:val="20"/>
              </w:rPr>
            </w:pPr>
          </w:p>
        </w:tc>
        <w:tc>
          <w:tcPr>
            <w:tcW w:w="439" w:type="pct"/>
            <w:vMerge/>
            <w:tcBorders>
              <w:left w:val="single" w:sz="4" w:space="0" w:color="000000"/>
              <w:bottom w:val="single" w:sz="4" w:space="0" w:color="000000"/>
              <w:right w:val="single" w:sz="4" w:space="0" w:color="000000"/>
            </w:tcBorders>
            <w:vAlign w:val="center"/>
          </w:tcPr>
          <w:p w:rsidR="00F46CE5" w:rsidRPr="00593FBE" w:rsidRDefault="00F46CE5" w:rsidP="00FC64AD">
            <w:pPr>
              <w:spacing w:line="276" w:lineRule="auto"/>
              <w:jc w:val="center"/>
              <w:rPr>
                <w:sz w:val="20"/>
                <w:szCs w:val="20"/>
              </w:rPr>
            </w:pPr>
          </w:p>
        </w:tc>
        <w:tc>
          <w:tcPr>
            <w:tcW w:w="652" w:type="pct"/>
            <w:vMerge/>
            <w:tcBorders>
              <w:top w:val="single" w:sz="4" w:space="0" w:color="000000"/>
              <w:left w:val="single" w:sz="4" w:space="0" w:color="000000"/>
              <w:bottom w:val="single" w:sz="4" w:space="0" w:color="000000"/>
              <w:right w:val="single" w:sz="4" w:space="0" w:color="000000"/>
            </w:tcBorders>
            <w:vAlign w:val="center"/>
            <w:hideMark/>
          </w:tcPr>
          <w:p w:rsidR="00F46CE5" w:rsidRPr="00593FBE" w:rsidRDefault="00F46CE5" w:rsidP="00FC64AD">
            <w:pPr>
              <w:spacing w:line="276" w:lineRule="auto"/>
              <w:jc w:val="center"/>
              <w:rPr>
                <w:sz w:val="20"/>
                <w:szCs w:val="20"/>
              </w:rPr>
            </w:pPr>
          </w:p>
        </w:tc>
        <w:tc>
          <w:tcPr>
            <w:tcW w:w="2886" w:type="pct"/>
            <w:gridSpan w:val="3"/>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46CE5" w:rsidRPr="00593FBE" w:rsidRDefault="00603B77" w:rsidP="00FC64AD">
            <w:pPr>
              <w:spacing w:line="276" w:lineRule="auto"/>
              <w:ind w:left="-66" w:right="-108" w:firstLine="15"/>
              <w:jc w:val="center"/>
              <w:rPr>
                <w:b/>
                <w:sz w:val="20"/>
                <w:szCs w:val="20"/>
              </w:rPr>
            </w:pPr>
            <w:r>
              <w:rPr>
                <w:b/>
                <w:sz w:val="20"/>
                <w:szCs w:val="20"/>
              </w:rPr>
              <w:t>s</w:t>
            </w:r>
            <w:r w:rsidR="00F46CE5" w:rsidRPr="00593FBE">
              <w:rPr>
                <w:b/>
                <w:sz w:val="20"/>
                <w:szCs w:val="20"/>
              </w:rPr>
              <w:t>olicitată prin</w:t>
            </w:r>
            <w:r>
              <w:rPr>
                <w:b/>
                <w:sz w:val="20"/>
                <w:szCs w:val="20"/>
              </w:rPr>
              <w:t xml:space="preserve"> </w:t>
            </w:r>
            <w:r w:rsidR="00F46CE5" w:rsidRPr="00593FBE">
              <w:rPr>
                <w:b/>
                <w:sz w:val="20"/>
                <w:szCs w:val="20"/>
              </w:rPr>
              <w:t>caietul</w:t>
            </w:r>
            <w:r>
              <w:rPr>
                <w:b/>
                <w:sz w:val="20"/>
                <w:szCs w:val="20"/>
              </w:rPr>
              <w:t xml:space="preserve"> </w:t>
            </w:r>
            <w:r w:rsidR="00F46CE5" w:rsidRPr="00593FBE">
              <w:rPr>
                <w:b/>
                <w:sz w:val="20"/>
                <w:szCs w:val="20"/>
              </w:rPr>
              <w:t>de sarcini</w:t>
            </w:r>
          </w:p>
        </w:tc>
        <w:tc>
          <w:tcPr>
            <w:tcW w:w="392" w:type="pc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46CE5" w:rsidRPr="00593FBE" w:rsidRDefault="00603B77" w:rsidP="00FC64AD">
            <w:pPr>
              <w:spacing w:line="276" w:lineRule="auto"/>
              <w:ind w:left="-108" w:right="-117"/>
              <w:jc w:val="center"/>
              <w:rPr>
                <w:b/>
                <w:sz w:val="20"/>
                <w:szCs w:val="20"/>
              </w:rPr>
            </w:pPr>
            <w:r>
              <w:rPr>
                <w:b/>
                <w:sz w:val="20"/>
                <w:szCs w:val="20"/>
              </w:rPr>
              <w:t>o</w:t>
            </w:r>
            <w:r w:rsidR="00F46CE5" w:rsidRPr="00593FBE">
              <w:rPr>
                <w:b/>
                <w:sz w:val="20"/>
                <w:szCs w:val="20"/>
              </w:rPr>
              <w:t>fertată</w:t>
            </w:r>
          </w:p>
        </w:tc>
        <w:tc>
          <w:tcPr>
            <w:tcW w:w="461" w:type="pc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46CE5" w:rsidRPr="00593FBE" w:rsidRDefault="00603B77" w:rsidP="00FC64AD">
            <w:pPr>
              <w:spacing w:line="276" w:lineRule="auto"/>
              <w:ind w:left="-82" w:right="-69" w:firstLine="2"/>
              <w:rPr>
                <w:b/>
                <w:sz w:val="20"/>
                <w:szCs w:val="20"/>
              </w:rPr>
            </w:pPr>
            <w:r>
              <w:rPr>
                <w:b/>
                <w:sz w:val="20"/>
                <w:szCs w:val="20"/>
              </w:rPr>
              <w:t>p</w:t>
            </w:r>
            <w:r w:rsidR="00F46CE5" w:rsidRPr="00593FBE">
              <w:rPr>
                <w:b/>
                <w:sz w:val="20"/>
                <w:szCs w:val="20"/>
              </w:rPr>
              <w:t>oziția/locul unde se regăsește în ofertă (fișe/cataloage/ desene etc.)</w:t>
            </w:r>
          </w:p>
        </w:tc>
      </w:tr>
      <w:tr w:rsidR="00F46CE5" w:rsidRPr="00593FBE" w:rsidTr="003E24BC">
        <w:tc>
          <w:tcPr>
            <w:tcW w:w="170" w:type="pc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F46CE5" w:rsidRPr="00593FBE" w:rsidRDefault="00F46CE5" w:rsidP="00FC64AD">
            <w:pPr>
              <w:spacing w:line="276" w:lineRule="auto"/>
              <w:ind w:left="-315" w:right="-306" w:firstLine="11"/>
              <w:jc w:val="center"/>
              <w:rPr>
                <w:b/>
                <w:sz w:val="20"/>
                <w:szCs w:val="20"/>
              </w:rPr>
            </w:pPr>
            <w:r w:rsidRPr="00593FBE">
              <w:rPr>
                <w:b/>
                <w:sz w:val="20"/>
                <w:szCs w:val="20"/>
              </w:rPr>
              <w:t>0</w:t>
            </w:r>
          </w:p>
        </w:tc>
        <w:tc>
          <w:tcPr>
            <w:tcW w:w="439" w:type="pct"/>
            <w:tcBorders>
              <w:top w:val="single" w:sz="4" w:space="0" w:color="000000"/>
              <w:left w:val="single" w:sz="4" w:space="0" w:color="000000"/>
              <w:bottom w:val="single" w:sz="4" w:space="0" w:color="000000"/>
              <w:right w:val="single" w:sz="4" w:space="0" w:color="000000"/>
            </w:tcBorders>
            <w:shd w:val="clear" w:color="auto" w:fill="CCFFCC"/>
            <w:vAlign w:val="center"/>
          </w:tcPr>
          <w:p w:rsidR="00F46CE5" w:rsidRPr="00593FBE" w:rsidRDefault="00F46CE5" w:rsidP="00FC64AD">
            <w:pPr>
              <w:spacing w:line="276" w:lineRule="auto"/>
              <w:ind w:left="-80" w:right="-97" w:firstLine="8"/>
              <w:jc w:val="center"/>
              <w:rPr>
                <w:b/>
                <w:sz w:val="20"/>
                <w:szCs w:val="20"/>
              </w:rPr>
            </w:pPr>
            <w:r w:rsidRPr="00593FBE">
              <w:rPr>
                <w:b/>
                <w:sz w:val="20"/>
                <w:szCs w:val="20"/>
              </w:rPr>
              <w:t>1</w:t>
            </w:r>
          </w:p>
        </w:tc>
        <w:tc>
          <w:tcPr>
            <w:tcW w:w="652" w:type="pct"/>
            <w:tcBorders>
              <w:top w:val="single" w:sz="4" w:space="0" w:color="000000"/>
              <w:left w:val="single" w:sz="4" w:space="0" w:color="000000"/>
              <w:bottom w:val="single" w:sz="4" w:space="0" w:color="000000"/>
              <w:right w:val="single" w:sz="4" w:space="0" w:color="000000"/>
            </w:tcBorders>
            <w:shd w:val="clear" w:color="auto" w:fill="CCFFCC"/>
            <w:vAlign w:val="center"/>
          </w:tcPr>
          <w:p w:rsidR="00F46CE5" w:rsidRPr="00593FBE" w:rsidRDefault="00F46CE5" w:rsidP="00FC64AD">
            <w:pPr>
              <w:spacing w:line="276" w:lineRule="auto"/>
              <w:ind w:left="-80" w:right="-97" w:firstLine="8"/>
              <w:jc w:val="center"/>
              <w:rPr>
                <w:b/>
                <w:sz w:val="20"/>
                <w:szCs w:val="20"/>
              </w:rPr>
            </w:pPr>
            <w:r w:rsidRPr="00593FBE">
              <w:rPr>
                <w:b/>
                <w:sz w:val="20"/>
                <w:szCs w:val="20"/>
              </w:rPr>
              <w:t>2</w:t>
            </w:r>
          </w:p>
        </w:tc>
        <w:tc>
          <w:tcPr>
            <w:tcW w:w="2886" w:type="pct"/>
            <w:gridSpan w:val="3"/>
            <w:tcBorders>
              <w:top w:val="single" w:sz="4" w:space="0" w:color="000000"/>
              <w:left w:val="single" w:sz="4" w:space="0" w:color="000000"/>
              <w:bottom w:val="single" w:sz="4" w:space="0" w:color="000000"/>
              <w:right w:val="single" w:sz="4" w:space="0" w:color="000000"/>
            </w:tcBorders>
            <w:shd w:val="clear" w:color="auto" w:fill="CCFFCC"/>
            <w:vAlign w:val="center"/>
          </w:tcPr>
          <w:p w:rsidR="00F46CE5" w:rsidRPr="00593FBE" w:rsidRDefault="00F46CE5" w:rsidP="00FC64AD">
            <w:pPr>
              <w:spacing w:line="276" w:lineRule="auto"/>
              <w:ind w:left="-66" w:right="-108" w:firstLine="15"/>
              <w:jc w:val="center"/>
              <w:rPr>
                <w:b/>
                <w:sz w:val="20"/>
                <w:szCs w:val="20"/>
              </w:rPr>
            </w:pPr>
            <w:r w:rsidRPr="00593FBE">
              <w:rPr>
                <w:b/>
                <w:sz w:val="20"/>
                <w:szCs w:val="20"/>
              </w:rPr>
              <w:t>3</w:t>
            </w:r>
          </w:p>
        </w:tc>
        <w:tc>
          <w:tcPr>
            <w:tcW w:w="392" w:type="pct"/>
            <w:tcBorders>
              <w:top w:val="single" w:sz="4" w:space="0" w:color="000000"/>
              <w:left w:val="single" w:sz="4" w:space="0" w:color="000000"/>
              <w:bottom w:val="single" w:sz="4" w:space="0" w:color="000000"/>
              <w:right w:val="single" w:sz="4" w:space="0" w:color="000000"/>
            </w:tcBorders>
            <w:shd w:val="clear" w:color="auto" w:fill="CCFFCC"/>
            <w:vAlign w:val="center"/>
          </w:tcPr>
          <w:p w:rsidR="00F46CE5" w:rsidRPr="00593FBE" w:rsidRDefault="00F46CE5" w:rsidP="00FC64AD">
            <w:pPr>
              <w:spacing w:line="276" w:lineRule="auto"/>
              <w:ind w:left="-108" w:right="-117"/>
              <w:jc w:val="center"/>
              <w:rPr>
                <w:b/>
                <w:sz w:val="20"/>
                <w:szCs w:val="20"/>
              </w:rPr>
            </w:pPr>
            <w:r w:rsidRPr="00593FBE">
              <w:rPr>
                <w:b/>
                <w:sz w:val="20"/>
                <w:szCs w:val="20"/>
              </w:rPr>
              <w:t>4</w:t>
            </w:r>
          </w:p>
        </w:tc>
        <w:tc>
          <w:tcPr>
            <w:tcW w:w="461" w:type="pct"/>
            <w:tcBorders>
              <w:top w:val="single" w:sz="4" w:space="0" w:color="000000"/>
              <w:left w:val="single" w:sz="4" w:space="0" w:color="000000"/>
              <w:bottom w:val="single" w:sz="4" w:space="0" w:color="000000"/>
              <w:right w:val="single" w:sz="4" w:space="0" w:color="000000"/>
            </w:tcBorders>
            <w:shd w:val="clear" w:color="auto" w:fill="CCFFCC"/>
            <w:vAlign w:val="center"/>
          </w:tcPr>
          <w:p w:rsidR="00F46CE5" w:rsidRPr="00593FBE" w:rsidRDefault="00F46CE5" w:rsidP="00FC64AD">
            <w:pPr>
              <w:spacing w:line="276" w:lineRule="auto"/>
              <w:ind w:left="-82" w:right="-69" w:firstLine="2"/>
              <w:jc w:val="center"/>
              <w:rPr>
                <w:b/>
                <w:sz w:val="20"/>
                <w:szCs w:val="20"/>
              </w:rPr>
            </w:pPr>
            <w:r w:rsidRPr="00593FBE">
              <w:rPr>
                <w:b/>
                <w:sz w:val="20"/>
                <w:szCs w:val="20"/>
              </w:rPr>
              <w:t>5</w:t>
            </w:r>
          </w:p>
        </w:tc>
      </w:tr>
      <w:tr w:rsidR="00A86ADE" w:rsidRPr="00593FBE" w:rsidTr="003E24BC">
        <w:tc>
          <w:tcPr>
            <w:tcW w:w="170" w:type="pct"/>
            <w:tcBorders>
              <w:top w:val="single" w:sz="4" w:space="0" w:color="000000"/>
              <w:left w:val="single" w:sz="4" w:space="0" w:color="000000"/>
              <w:bottom w:val="single" w:sz="4" w:space="0" w:color="000000"/>
              <w:right w:val="single" w:sz="4" w:space="0" w:color="000000"/>
            </w:tcBorders>
            <w:vAlign w:val="center"/>
            <w:hideMark/>
          </w:tcPr>
          <w:p w:rsidR="00A86ADE" w:rsidRPr="00593FBE" w:rsidRDefault="00A86ADE" w:rsidP="00FC64AD">
            <w:pPr>
              <w:spacing w:line="276" w:lineRule="auto"/>
              <w:ind w:left="-315" w:right="-306" w:firstLine="11"/>
              <w:jc w:val="center"/>
              <w:rPr>
                <w:b/>
                <w:sz w:val="20"/>
                <w:szCs w:val="20"/>
              </w:rPr>
            </w:pPr>
            <w:r w:rsidRPr="00593FBE">
              <w:rPr>
                <w:b/>
                <w:sz w:val="20"/>
                <w:szCs w:val="20"/>
              </w:rPr>
              <w:t>1</w:t>
            </w:r>
          </w:p>
        </w:tc>
        <w:tc>
          <w:tcPr>
            <w:tcW w:w="439" w:type="pct"/>
            <w:tcBorders>
              <w:top w:val="single" w:sz="4" w:space="0" w:color="000000"/>
              <w:left w:val="single" w:sz="4" w:space="0" w:color="000000"/>
              <w:bottom w:val="single" w:sz="4" w:space="0" w:color="000000"/>
              <w:right w:val="single" w:sz="4" w:space="0" w:color="000000"/>
            </w:tcBorders>
            <w:vAlign w:val="center"/>
          </w:tcPr>
          <w:p w:rsidR="00A86ADE" w:rsidRPr="00593FBE" w:rsidRDefault="00A86ADE" w:rsidP="00FC64AD">
            <w:pPr>
              <w:spacing w:line="276" w:lineRule="auto"/>
              <w:ind w:left="-80" w:right="-97" w:firstLine="8"/>
              <w:jc w:val="center"/>
              <w:rPr>
                <w:b/>
                <w:sz w:val="20"/>
                <w:szCs w:val="20"/>
              </w:rPr>
            </w:pPr>
            <w:r w:rsidRPr="00593FBE">
              <w:rPr>
                <w:b/>
                <w:sz w:val="20"/>
                <w:szCs w:val="20"/>
              </w:rPr>
              <w:t>II</w:t>
            </w:r>
            <w:r w:rsidR="003E24BC">
              <w:rPr>
                <w:b/>
                <w:sz w:val="20"/>
                <w:szCs w:val="20"/>
              </w:rPr>
              <w:t>I.3.1.a</w:t>
            </w:r>
            <w:r w:rsidRPr="00593FBE">
              <w:rPr>
                <w:b/>
                <w:sz w:val="20"/>
                <w:szCs w:val="20"/>
              </w:rPr>
              <w:t>.</w:t>
            </w:r>
          </w:p>
        </w:tc>
        <w:tc>
          <w:tcPr>
            <w:tcW w:w="652" w:type="pct"/>
            <w:tcBorders>
              <w:top w:val="single" w:sz="4" w:space="0" w:color="000000"/>
              <w:left w:val="single" w:sz="4" w:space="0" w:color="000000"/>
              <w:bottom w:val="single" w:sz="4" w:space="0" w:color="000000"/>
              <w:right w:val="single" w:sz="4" w:space="0" w:color="000000"/>
            </w:tcBorders>
            <w:vAlign w:val="center"/>
            <w:hideMark/>
          </w:tcPr>
          <w:p w:rsidR="00A86ADE" w:rsidRPr="00593FBE" w:rsidRDefault="00A86ADE" w:rsidP="00FC64AD">
            <w:pPr>
              <w:spacing w:line="276" w:lineRule="auto"/>
              <w:ind w:left="-80" w:right="-97" w:firstLine="8"/>
              <w:jc w:val="center"/>
              <w:rPr>
                <w:i/>
                <w:sz w:val="20"/>
                <w:szCs w:val="20"/>
              </w:rPr>
            </w:pPr>
            <w:r w:rsidRPr="00593FBE">
              <w:rPr>
                <w:i/>
                <w:sz w:val="20"/>
                <w:szCs w:val="20"/>
              </w:rPr>
              <w:t>Denumire serviciu</w:t>
            </w:r>
          </w:p>
        </w:tc>
        <w:tc>
          <w:tcPr>
            <w:tcW w:w="2886" w:type="pct"/>
            <w:gridSpan w:val="3"/>
            <w:tcBorders>
              <w:top w:val="single" w:sz="4" w:space="0" w:color="000000"/>
              <w:left w:val="single" w:sz="4" w:space="0" w:color="000000"/>
              <w:bottom w:val="single" w:sz="4" w:space="0" w:color="000000"/>
              <w:right w:val="single" w:sz="4" w:space="0" w:color="000000"/>
            </w:tcBorders>
            <w:vAlign w:val="center"/>
          </w:tcPr>
          <w:p w:rsidR="00A86ADE" w:rsidRPr="00FC64AD" w:rsidRDefault="00FC64AD" w:rsidP="00FC64AD">
            <w:pPr>
              <w:pStyle w:val="Other0"/>
              <w:shd w:val="clear" w:color="auto" w:fill="auto"/>
              <w:spacing w:line="240" w:lineRule="auto"/>
              <w:ind w:firstLine="0"/>
              <w:rPr>
                <w:i/>
              </w:rPr>
            </w:pPr>
            <w:r w:rsidRPr="00FC64AD">
              <w:rPr>
                <w:rStyle w:val="Other1"/>
                <w:bCs/>
                <w:i/>
                <w:lang w:eastAsia="ro-RO"/>
              </w:rPr>
              <w:t xml:space="preserve">Lucrări de </w:t>
            </w:r>
            <w:r w:rsidRPr="00FC64AD">
              <w:rPr>
                <w:rStyle w:val="Other1"/>
                <w:bCs/>
                <w:i/>
                <w:iCs/>
                <w:lang w:eastAsia="ro-RO"/>
              </w:rPr>
              <w:t>repozitionare suporți de efort constant pe conductele de legătură Sil-Si2, Cazan nr.5 - SE Turceni.</w:t>
            </w:r>
          </w:p>
        </w:tc>
        <w:tc>
          <w:tcPr>
            <w:tcW w:w="392" w:type="pct"/>
            <w:tcBorders>
              <w:top w:val="single" w:sz="4" w:space="0" w:color="000000"/>
              <w:left w:val="single" w:sz="4" w:space="0" w:color="000000"/>
              <w:bottom w:val="single" w:sz="4" w:space="0" w:color="000000"/>
              <w:right w:val="single" w:sz="4" w:space="0" w:color="000000"/>
            </w:tcBorders>
            <w:vAlign w:val="center"/>
          </w:tcPr>
          <w:p w:rsidR="00A86ADE" w:rsidRPr="00593FBE" w:rsidRDefault="00A86ADE" w:rsidP="00FC64AD">
            <w:pPr>
              <w:spacing w:line="276" w:lineRule="auto"/>
              <w:ind w:left="-108" w:right="-117"/>
              <w:rPr>
                <w:sz w:val="20"/>
                <w:szCs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A86ADE" w:rsidRPr="00593FBE" w:rsidRDefault="00A86ADE" w:rsidP="00FC64AD">
            <w:pPr>
              <w:spacing w:line="276" w:lineRule="auto"/>
              <w:ind w:left="-82" w:right="-69" w:firstLine="2"/>
              <w:rPr>
                <w:sz w:val="20"/>
                <w:szCs w:val="20"/>
              </w:rPr>
            </w:pPr>
          </w:p>
        </w:tc>
      </w:tr>
      <w:tr w:rsidR="005F0A8F" w:rsidRPr="00593FBE" w:rsidTr="003E24BC">
        <w:trPr>
          <w:trHeight w:val="380"/>
        </w:trPr>
        <w:tc>
          <w:tcPr>
            <w:tcW w:w="170" w:type="pct"/>
            <w:vMerge w:val="restart"/>
            <w:tcBorders>
              <w:top w:val="single" w:sz="4" w:space="0" w:color="000000"/>
              <w:left w:val="single" w:sz="4" w:space="0" w:color="000000"/>
              <w:right w:val="single" w:sz="4" w:space="0" w:color="000000"/>
            </w:tcBorders>
            <w:vAlign w:val="center"/>
            <w:hideMark/>
          </w:tcPr>
          <w:p w:rsidR="005F0A8F" w:rsidRPr="00593FBE" w:rsidRDefault="005F0A8F" w:rsidP="00FC64AD">
            <w:pPr>
              <w:spacing w:line="276" w:lineRule="auto"/>
              <w:ind w:left="-315" w:right="-306" w:firstLine="11"/>
              <w:jc w:val="center"/>
              <w:rPr>
                <w:b/>
                <w:sz w:val="20"/>
                <w:szCs w:val="20"/>
              </w:rPr>
            </w:pPr>
            <w:r w:rsidRPr="00593FBE">
              <w:rPr>
                <w:b/>
                <w:sz w:val="20"/>
                <w:szCs w:val="20"/>
              </w:rPr>
              <w:t>2</w:t>
            </w:r>
          </w:p>
        </w:tc>
        <w:tc>
          <w:tcPr>
            <w:tcW w:w="439" w:type="pct"/>
            <w:vMerge w:val="restart"/>
            <w:tcBorders>
              <w:top w:val="single" w:sz="4" w:space="0" w:color="000000"/>
              <w:left w:val="single" w:sz="4" w:space="0" w:color="000000"/>
              <w:right w:val="single" w:sz="4" w:space="0" w:color="000000"/>
            </w:tcBorders>
            <w:vAlign w:val="center"/>
          </w:tcPr>
          <w:p w:rsidR="005F0A8F" w:rsidRPr="00593FBE" w:rsidRDefault="003E24BC" w:rsidP="00FC64AD">
            <w:pPr>
              <w:spacing w:line="276" w:lineRule="auto"/>
              <w:ind w:left="-80" w:right="-97" w:firstLine="8"/>
              <w:jc w:val="center"/>
              <w:rPr>
                <w:b/>
                <w:sz w:val="20"/>
                <w:szCs w:val="20"/>
              </w:rPr>
            </w:pPr>
            <w:r w:rsidRPr="00593FBE">
              <w:rPr>
                <w:b/>
                <w:sz w:val="20"/>
                <w:szCs w:val="20"/>
              </w:rPr>
              <w:t>II</w:t>
            </w:r>
            <w:r>
              <w:rPr>
                <w:b/>
                <w:sz w:val="20"/>
                <w:szCs w:val="20"/>
              </w:rPr>
              <w:t>I.3.1.b.</w:t>
            </w:r>
          </w:p>
        </w:tc>
        <w:tc>
          <w:tcPr>
            <w:tcW w:w="652" w:type="pct"/>
            <w:vMerge w:val="restart"/>
            <w:tcBorders>
              <w:top w:val="single" w:sz="4" w:space="0" w:color="000000"/>
              <w:left w:val="single" w:sz="4" w:space="0" w:color="000000"/>
              <w:right w:val="single" w:sz="4" w:space="0" w:color="000000"/>
            </w:tcBorders>
            <w:vAlign w:val="center"/>
            <w:hideMark/>
          </w:tcPr>
          <w:p w:rsidR="005F0A8F" w:rsidRPr="00593FBE" w:rsidRDefault="005F0A8F" w:rsidP="00FC64AD">
            <w:pPr>
              <w:spacing w:line="276" w:lineRule="auto"/>
              <w:ind w:left="-80" w:right="-97" w:firstLine="8"/>
              <w:jc w:val="center"/>
              <w:rPr>
                <w:i/>
                <w:sz w:val="20"/>
                <w:szCs w:val="20"/>
              </w:rPr>
            </w:pPr>
            <w:r w:rsidRPr="00593FBE">
              <w:rPr>
                <w:i/>
                <w:sz w:val="20"/>
                <w:szCs w:val="20"/>
              </w:rPr>
              <w:t>Cantitate</w:t>
            </w:r>
          </w:p>
        </w:tc>
        <w:tc>
          <w:tcPr>
            <w:tcW w:w="1838" w:type="pct"/>
            <w:tcBorders>
              <w:top w:val="single" w:sz="4" w:space="0" w:color="000000"/>
              <w:left w:val="single" w:sz="4" w:space="0" w:color="000000"/>
              <w:bottom w:val="single" w:sz="4" w:space="0" w:color="auto"/>
              <w:right w:val="single" w:sz="4" w:space="0" w:color="auto"/>
            </w:tcBorders>
          </w:tcPr>
          <w:p w:rsidR="005F0A8F" w:rsidRPr="005F0A8F" w:rsidRDefault="005F0A8F" w:rsidP="00FC64AD">
            <w:pPr>
              <w:pStyle w:val="Other0"/>
              <w:shd w:val="clear" w:color="auto" w:fill="auto"/>
              <w:spacing w:line="240" w:lineRule="auto"/>
              <w:ind w:firstLine="0"/>
              <w:rPr>
                <w:rStyle w:val="Other1"/>
                <w:bCs/>
                <w:i/>
                <w:lang w:eastAsia="ro-RO"/>
              </w:rPr>
            </w:pPr>
            <w:r>
              <w:rPr>
                <w:rStyle w:val="Other1"/>
                <w:bCs/>
                <w:i/>
                <w:sz w:val="20"/>
                <w:szCs w:val="20"/>
                <w:lang w:eastAsia="ro-RO"/>
              </w:rPr>
              <w:t xml:space="preserve">             </w:t>
            </w:r>
            <w:r w:rsidRPr="005F0A8F">
              <w:rPr>
                <w:rStyle w:val="Other1"/>
                <w:bCs/>
                <w:i/>
                <w:lang w:eastAsia="ro-RO"/>
              </w:rPr>
              <w:t>Capitolul de lucrări</w:t>
            </w:r>
            <w:r>
              <w:rPr>
                <w:rStyle w:val="Other1"/>
                <w:bCs/>
                <w:i/>
                <w:lang w:eastAsia="ro-RO"/>
              </w:rPr>
              <w:t xml:space="preserve">  </w:t>
            </w:r>
          </w:p>
          <w:p w:rsidR="005F0A8F" w:rsidRPr="00FC64AD" w:rsidRDefault="005F0A8F" w:rsidP="00FC64AD">
            <w:pPr>
              <w:pStyle w:val="Other0"/>
              <w:shd w:val="clear" w:color="auto" w:fill="auto"/>
              <w:spacing w:line="240" w:lineRule="auto"/>
              <w:ind w:firstLine="0"/>
              <w:rPr>
                <w:sz w:val="20"/>
                <w:szCs w:val="20"/>
              </w:rPr>
            </w:pPr>
            <w:r>
              <w:rPr>
                <w:sz w:val="20"/>
                <w:szCs w:val="20"/>
              </w:rPr>
              <w:t xml:space="preserve"> </w:t>
            </w:r>
          </w:p>
        </w:tc>
        <w:tc>
          <w:tcPr>
            <w:tcW w:w="435" w:type="pct"/>
            <w:tcBorders>
              <w:top w:val="single" w:sz="4" w:space="0" w:color="000000"/>
              <w:left w:val="single" w:sz="4" w:space="0" w:color="auto"/>
              <w:bottom w:val="single" w:sz="4" w:space="0" w:color="auto"/>
              <w:right w:val="single" w:sz="4" w:space="0" w:color="auto"/>
            </w:tcBorders>
          </w:tcPr>
          <w:p w:rsidR="005F0A8F" w:rsidRPr="00FC64AD" w:rsidRDefault="005F0A8F" w:rsidP="00FC64AD">
            <w:pPr>
              <w:pStyle w:val="Other0"/>
              <w:shd w:val="clear" w:color="auto" w:fill="auto"/>
              <w:spacing w:line="240" w:lineRule="auto"/>
              <w:ind w:firstLine="0"/>
              <w:rPr>
                <w:sz w:val="20"/>
                <w:szCs w:val="20"/>
              </w:rPr>
            </w:pPr>
            <w:r>
              <w:rPr>
                <w:sz w:val="20"/>
                <w:szCs w:val="20"/>
              </w:rPr>
              <w:t>U.M</w:t>
            </w:r>
          </w:p>
        </w:tc>
        <w:tc>
          <w:tcPr>
            <w:tcW w:w="613" w:type="pct"/>
            <w:tcBorders>
              <w:top w:val="single" w:sz="4" w:space="0" w:color="000000"/>
              <w:left w:val="single" w:sz="4" w:space="0" w:color="auto"/>
              <w:bottom w:val="single" w:sz="4" w:space="0" w:color="auto"/>
              <w:right w:val="single" w:sz="4" w:space="0" w:color="000000"/>
            </w:tcBorders>
          </w:tcPr>
          <w:p w:rsidR="005F0A8F" w:rsidRPr="00FC64AD" w:rsidRDefault="005F0A8F" w:rsidP="00FC64AD">
            <w:pPr>
              <w:pStyle w:val="Other0"/>
              <w:shd w:val="clear" w:color="auto" w:fill="auto"/>
              <w:spacing w:line="240" w:lineRule="auto"/>
              <w:ind w:firstLine="0"/>
              <w:rPr>
                <w:sz w:val="20"/>
                <w:szCs w:val="20"/>
              </w:rPr>
            </w:pPr>
            <w:r>
              <w:rPr>
                <w:sz w:val="20"/>
                <w:szCs w:val="20"/>
              </w:rPr>
              <w:t>Cant</w:t>
            </w:r>
          </w:p>
        </w:tc>
        <w:tc>
          <w:tcPr>
            <w:tcW w:w="392" w:type="pct"/>
            <w:vMerge w:val="restart"/>
            <w:tcBorders>
              <w:top w:val="single" w:sz="4" w:space="0" w:color="000000"/>
              <w:left w:val="single" w:sz="4" w:space="0" w:color="000000"/>
              <w:right w:val="single" w:sz="4" w:space="0" w:color="000000"/>
            </w:tcBorders>
            <w:vAlign w:val="center"/>
          </w:tcPr>
          <w:p w:rsidR="005F0A8F" w:rsidRPr="00593FBE" w:rsidRDefault="005F0A8F" w:rsidP="00CF06F9">
            <w:pPr>
              <w:pStyle w:val="Other0"/>
              <w:rPr>
                <w:sz w:val="20"/>
                <w:szCs w:val="20"/>
              </w:rPr>
            </w:pPr>
          </w:p>
        </w:tc>
        <w:tc>
          <w:tcPr>
            <w:tcW w:w="461" w:type="pct"/>
            <w:vMerge w:val="restart"/>
            <w:tcBorders>
              <w:top w:val="single" w:sz="4" w:space="0" w:color="000000"/>
              <w:left w:val="single" w:sz="4" w:space="0" w:color="000000"/>
              <w:right w:val="single" w:sz="4" w:space="0" w:color="000000"/>
            </w:tcBorders>
            <w:vAlign w:val="center"/>
          </w:tcPr>
          <w:p w:rsidR="005F0A8F" w:rsidRPr="00593FBE" w:rsidRDefault="005F0A8F" w:rsidP="00FC64AD">
            <w:pPr>
              <w:spacing w:line="276" w:lineRule="auto"/>
              <w:ind w:left="-82" w:right="-69" w:firstLine="2"/>
              <w:rPr>
                <w:sz w:val="20"/>
                <w:szCs w:val="20"/>
              </w:rPr>
            </w:pPr>
          </w:p>
        </w:tc>
      </w:tr>
      <w:tr w:rsidR="00FC64AD" w:rsidRPr="00593FBE" w:rsidTr="003E24BC">
        <w:trPr>
          <w:trHeight w:val="795"/>
        </w:trPr>
        <w:tc>
          <w:tcPr>
            <w:tcW w:w="170" w:type="pct"/>
            <w:vMerge/>
            <w:tcBorders>
              <w:left w:val="single" w:sz="4" w:space="0" w:color="000000"/>
              <w:right w:val="single" w:sz="4" w:space="0" w:color="000000"/>
            </w:tcBorders>
            <w:vAlign w:val="center"/>
          </w:tcPr>
          <w:p w:rsidR="00FC64AD" w:rsidRPr="00593FBE" w:rsidRDefault="00FC64AD" w:rsidP="00FC64AD">
            <w:pPr>
              <w:spacing w:line="276" w:lineRule="auto"/>
              <w:ind w:left="-315" w:right="-306" w:firstLine="11"/>
              <w:jc w:val="center"/>
              <w:rPr>
                <w:b/>
                <w:sz w:val="20"/>
                <w:szCs w:val="20"/>
              </w:rPr>
            </w:pPr>
          </w:p>
        </w:tc>
        <w:tc>
          <w:tcPr>
            <w:tcW w:w="439" w:type="pct"/>
            <w:vMerge/>
            <w:tcBorders>
              <w:left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b/>
                <w:sz w:val="20"/>
                <w:szCs w:val="20"/>
              </w:rPr>
            </w:pPr>
          </w:p>
        </w:tc>
        <w:tc>
          <w:tcPr>
            <w:tcW w:w="652" w:type="pct"/>
            <w:vMerge/>
            <w:tcBorders>
              <w:left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i/>
                <w:sz w:val="20"/>
                <w:szCs w:val="20"/>
              </w:rPr>
            </w:pPr>
          </w:p>
        </w:tc>
        <w:tc>
          <w:tcPr>
            <w:tcW w:w="2886" w:type="pct"/>
            <w:gridSpan w:val="3"/>
            <w:tcBorders>
              <w:top w:val="single" w:sz="4" w:space="0" w:color="auto"/>
              <w:left w:val="single" w:sz="4" w:space="0" w:color="000000"/>
              <w:bottom w:val="single" w:sz="4" w:space="0" w:color="auto"/>
              <w:right w:val="single" w:sz="4" w:space="0" w:color="000000"/>
            </w:tcBorders>
          </w:tcPr>
          <w:p w:rsidR="00FC64AD" w:rsidRPr="005F0A8F" w:rsidRDefault="00FC64AD" w:rsidP="005F0A8F">
            <w:pPr>
              <w:pStyle w:val="Other0"/>
              <w:spacing w:line="240" w:lineRule="auto"/>
              <w:ind w:firstLine="0"/>
              <w:rPr>
                <w:rStyle w:val="Other1"/>
                <w:i/>
                <w:sz w:val="20"/>
                <w:szCs w:val="20"/>
                <w:lang w:eastAsia="ro-RO"/>
              </w:rPr>
            </w:pPr>
            <w:r w:rsidRPr="00FC64AD">
              <w:rPr>
                <w:rStyle w:val="Other1"/>
                <w:i/>
                <w:sz w:val="20"/>
                <w:szCs w:val="20"/>
                <w:lang w:eastAsia="ro-RO"/>
              </w:rPr>
              <w:t xml:space="preserve">Servicii de inginerie - Memoriu tehnic cuprinzând cerințele tehnice de repozitionare a suportilor de </w:t>
            </w:r>
            <w:r w:rsidR="00873304">
              <w:rPr>
                <w:rStyle w:val="Other1"/>
                <w:i/>
                <w:sz w:val="20"/>
                <w:szCs w:val="20"/>
              </w:rPr>
              <w:t>ef</w:t>
            </w:r>
            <w:r w:rsidRPr="00FC64AD">
              <w:rPr>
                <w:rStyle w:val="Other1"/>
                <w:i/>
                <w:sz w:val="20"/>
                <w:szCs w:val="20"/>
              </w:rPr>
              <w:t xml:space="preserve">ort </w:t>
            </w:r>
            <w:r w:rsidRPr="00FC64AD">
              <w:rPr>
                <w:rStyle w:val="Other1"/>
                <w:i/>
                <w:sz w:val="20"/>
                <w:szCs w:val="20"/>
                <w:lang w:eastAsia="ro-RO"/>
              </w:rPr>
              <w:t>constant pe conductele de legătură Sil-Si2.</w:t>
            </w:r>
            <w:r w:rsidR="005F0A8F">
              <w:rPr>
                <w:rStyle w:val="Other1"/>
                <w:i/>
                <w:sz w:val="20"/>
                <w:szCs w:val="20"/>
                <w:lang w:eastAsia="ro-RO"/>
              </w:rPr>
              <w:t xml:space="preserve"> -SET</w:t>
            </w:r>
          </w:p>
        </w:tc>
        <w:tc>
          <w:tcPr>
            <w:tcW w:w="392" w:type="pct"/>
            <w:vMerge/>
            <w:tcBorders>
              <w:left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vMerge/>
            <w:tcBorders>
              <w:left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FC64AD" w:rsidRPr="00593FBE" w:rsidTr="003E24BC">
        <w:trPr>
          <w:trHeight w:val="495"/>
        </w:trPr>
        <w:tc>
          <w:tcPr>
            <w:tcW w:w="170" w:type="pct"/>
            <w:vMerge/>
            <w:tcBorders>
              <w:left w:val="single" w:sz="4" w:space="0" w:color="000000"/>
              <w:right w:val="single" w:sz="4" w:space="0" w:color="000000"/>
            </w:tcBorders>
            <w:vAlign w:val="center"/>
          </w:tcPr>
          <w:p w:rsidR="00FC64AD" w:rsidRPr="00593FBE" w:rsidRDefault="00FC64AD" w:rsidP="00FC64AD">
            <w:pPr>
              <w:spacing w:line="276" w:lineRule="auto"/>
              <w:ind w:left="-315" w:right="-306" w:firstLine="11"/>
              <w:jc w:val="center"/>
              <w:rPr>
                <w:b/>
                <w:sz w:val="20"/>
                <w:szCs w:val="20"/>
              </w:rPr>
            </w:pPr>
          </w:p>
        </w:tc>
        <w:tc>
          <w:tcPr>
            <w:tcW w:w="439" w:type="pct"/>
            <w:vMerge/>
            <w:tcBorders>
              <w:left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b/>
                <w:sz w:val="20"/>
                <w:szCs w:val="20"/>
              </w:rPr>
            </w:pPr>
          </w:p>
        </w:tc>
        <w:tc>
          <w:tcPr>
            <w:tcW w:w="652" w:type="pct"/>
            <w:vMerge/>
            <w:tcBorders>
              <w:left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i/>
                <w:sz w:val="20"/>
                <w:szCs w:val="20"/>
              </w:rPr>
            </w:pPr>
          </w:p>
        </w:tc>
        <w:tc>
          <w:tcPr>
            <w:tcW w:w="2886" w:type="pct"/>
            <w:gridSpan w:val="3"/>
            <w:tcBorders>
              <w:top w:val="single" w:sz="4" w:space="0" w:color="auto"/>
              <w:left w:val="single" w:sz="4" w:space="0" w:color="auto"/>
              <w:bottom w:val="single" w:sz="4" w:space="0" w:color="auto"/>
              <w:right w:val="nil"/>
            </w:tcBorders>
            <w:vAlign w:val="bottom"/>
          </w:tcPr>
          <w:p w:rsidR="00FC64AD" w:rsidRPr="00873304" w:rsidRDefault="00FC64AD" w:rsidP="00FC64AD">
            <w:pPr>
              <w:pStyle w:val="Other10"/>
              <w:spacing w:line="252" w:lineRule="auto"/>
              <w:rPr>
                <w:rStyle w:val="Other1"/>
                <w:i/>
                <w:lang w:eastAsia="ro-RO"/>
              </w:rPr>
            </w:pPr>
            <w:r w:rsidRPr="00873304">
              <w:rPr>
                <w:rStyle w:val="Other1"/>
                <w:i/>
                <w:lang w:eastAsia="ro-RO"/>
              </w:rPr>
              <w:t xml:space="preserve">Evaluarea stării tehnice a suportilor după dezizolarea locala a conductelor in zona de fixare (suport Lisega, urechi de prindere, </w:t>
            </w:r>
            <w:r w:rsidRPr="00873304">
              <w:rPr>
                <w:rStyle w:val="Other1"/>
                <w:i/>
              </w:rPr>
              <w:t xml:space="preserve">bride </w:t>
            </w:r>
            <w:r w:rsidRPr="00873304">
              <w:rPr>
                <w:rStyle w:val="Other1"/>
                <w:i/>
                <w:lang w:eastAsia="ro-RO"/>
              </w:rPr>
              <w:t>si tălpi de așezare pe conducta, cadru susținere): control vizual, control LP urechi de prindere suporți Lisega, tiranti Lisega, elemente de fixare Lisega, opritori conducta.</w:t>
            </w:r>
            <w:r w:rsidR="005F0A8F" w:rsidRPr="00873304">
              <w:rPr>
                <w:rStyle w:val="Other1"/>
                <w:i/>
                <w:lang w:eastAsia="ro-RO"/>
              </w:rPr>
              <w:t>-BUC</w:t>
            </w:r>
          </w:p>
          <w:p w:rsidR="00FC64AD" w:rsidRDefault="00FC64AD" w:rsidP="00FC64AD">
            <w:pPr>
              <w:pStyle w:val="Other10"/>
              <w:spacing w:line="252" w:lineRule="auto"/>
              <w:rPr>
                <w:rStyle w:val="Other1"/>
                <w:sz w:val="20"/>
                <w:szCs w:val="20"/>
                <w:lang w:eastAsia="ro-RO"/>
              </w:rPr>
            </w:pPr>
          </w:p>
          <w:p w:rsidR="00FC64AD" w:rsidRDefault="00FC64AD" w:rsidP="00FC64AD">
            <w:pPr>
              <w:pStyle w:val="Other10"/>
              <w:spacing w:line="252" w:lineRule="auto"/>
              <w:rPr>
                <w:rStyle w:val="Other1"/>
                <w:sz w:val="20"/>
                <w:szCs w:val="20"/>
                <w:lang w:eastAsia="ro-RO"/>
              </w:rPr>
            </w:pPr>
          </w:p>
          <w:p w:rsidR="00FC64AD" w:rsidRDefault="00FC64AD" w:rsidP="00FC64AD">
            <w:pPr>
              <w:pStyle w:val="Other10"/>
              <w:spacing w:line="252" w:lineRule="auto"/>
              <w:rPr>
                <w:rStyle w:val="Other1"/>
                <w:sz w:val="20"/>
                <w:szCs w:val="20"/>
                <w:lang w:eastAsia="ro-RO"/>
              </w:rPr>
            </w:pPr>
          </w:p>
          <w:p w:rsidR="00FC64AD" w:rsidRDefault="00FC64AD" w:rsidP="00FC64AD">
            <w:pPr>
              <w:pStyle w:val="Other10"/>
              <w:spacing w:line="252" w:lineRule="auto"/>
              <w:rPr>
                <w:rStyle w:val="Other1"/>
                <w:sz w:val="20"/>
                <w:szCs w:val="20"/>
                <w:lang w:eastAsia="ro-RO"/>
              </w:rPr>
            </w:pPr>
          </w:p>
          <w:p w:rsidR="00FC64AD" w:rsidRPr="005F0A8F" w:rsidRDefault="00FC64AD" w:rsidP="00FC64AD">
            <w:pPr>
              <w:pStyle w:val="Other10"/>
              <w:spacing w:line="252" w:lineRule="auto"/>
              <w:rPr>
                <w:i/>
                <w:sz w:val="20"/>
                <w:szCs w:val="20"/>
                <w:lang w:eastAsia="ro-RO"/>
              </w:rPr>
            </w:pPr>
            <w:r w:rsidRPr="00873304">
              <w:rPr>
                <w:rStyle w:val="Other1"/>
                <w:i/>
                <w:lang w:eastAsia="ro-RO"/>
              </w:rPr>
              <w:lastRenderedPageBreak/>
              <w:t>Pregătire si montare dispozitive pentru preluarea sarcinii conductelor si descărcarea suportilor de sarcina</w:t>
            </w:r>
            <w:r w:rsidRPr="00FC64AD">
              <w:rPr>
                <w:rStyle w:val="Other1"/>
                <w:i/>
                <w:sz w:val="20"/>
                <w:szCs w:val="20"/>
                <w:lang w:eastAsia="ro-RO"/>
              </w:rPr>
              <w:t>.</w:t>
            </w:r>
          </w:p>
        </w:tc>
        <w:tc>
          <w:tcPr>
            <w:tcW w:w="392" w:type="pct"/>
            <w:vMerge/>
            <w:tcBorders>
              <w:left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vMerge/>
            <w:tcBorders>
              <w:left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FC64AD" w:rsidRPr="00593FBE" w:rsidTr="003E24BC">
        <w:trPr>
          <w:trHeight w:val="455"/>
        </w:trPr>
        <w:tc>
          <w:tcPr>
            <w:tcW w:w="170" w:type="pct"/>
            <w:vMerge/>
            <w:tcBorders>
              <w:left w:val="single" w:sz="4" w:space="0" w:color="000000"/>
              <w:right w:val="single" w:sz="4" w:space="0" w:color="000000"/>
            </w:tcBorders>
            <w:vAlign w:val="center"/>
          </w:tcPr>
          <w:p w:rsidR="00FC64AD" w:rsidRPr="00593FBE" w:rsidRDefault="00FC64AD" w:rsidP="00FC64AD">
            <w:pPr>
              <w:spacing w:line="276" w:lineRule="auto"/>
              <w:ind w:left="-315" w:right="-306" w:firstLine="11"/>
              <w:jc w:val="center"/>
              <w:rPr>
                <w:b/>
                <w:sz w:val="20"/>
                <w:szCs w:val="20"/>
              </w:rPr>
            </w:pPr>
          </w:p>
        </w:tc>
        <w:tc>
          <w:tcPr>
            <w:tcW w:w="439" w:type="pct"/>
            <w:vMerge/>
            <w:tcBorders>
              <w:left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b/>
                <w:sz w:val="20"/>
                <w:szCs w:val="20"/>
              </w:rPr>
            </w:pPr>
          </w:p>
        </w:tc>
        <w:tc>
          <w:tcPr>
            <w:tcW w:w="652" w:type="pct"/>
            <w:vMerge/>
            <w:tcBorders>
              <w:left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i/>
                <w:sz w:val="20"/>
                <w:szCs w:val="20"/>
              </w:rPr>
            </w:pPr>
          </w:p>
        </w:tc>
        <w:tc>
          <w:tcPr>
            <w:tcW w:w="2886" w:type="pct"/>
            <w:gridSpan w:val="3"/>
            <w:tcBorders>
              <w:top w:val="single" w:sz="4" w:space="0" w:color="auto"/>
              <w:left w:val="single" w:sz="4" w:space="0" w:color="auto"/>
              <w:bottom w:val="single" w:sz="4" w:space="0" w:color="auto"/>
              <w:right w:val="nil"/>
            </w:tcBorders>
            <w:vAlign w:val="bottom"/>
          </w:tcPr>
          <w:p w:rsidR="00FC64AD" w:rsidRPr="00873304" w:rsidRDefault="00FC64AD" w:rsidP="00FC64AD">
            <w:pPr>
              <w:pStyle w:val="Other10"/>
              <w:spacing w:line="252" w:lineRule="auto"/>
              <w:rPr>
                <w:rStyle w:val="Other1"/>
                <w:i/>
                <w:lang w:eastAsia="ro-RO"/>
              </w:rPr>
            </w:pPr>
            <w:r w:rsidRPr="00873304">
              <w:rPr>
                <w:rStyle w:val="Other1"/>
                <w:i/>
                <w:lang w:eastAsia="ro-RO"/>
              </w:rPr>
              <w:t>Blocarea suportilor pe poziție</w:t>
            </w:r>
          </w:p>
          <w:p w:rsidR="00FC64AD" w:rsidRPr="00FC64AD" w:rsidRDefault="00FC64AD" w:rsidP="00FC64AD">
            <w:pPr>
              <w:pStyle w:val="Other10"/>
              <w:spacing w:line="252" w:lineRule="auto"/>
              <w:rPr>
                <w:rStyle w:val="Other1"/>
                <w:i/>
                <w:sz w:val="20"/>
                <w:szCs w:val="20"/>
                <w:lang w:eastAsia="ro-RO"/>
              </w:rPr>
            </w:pPr>
          </w:p>
        </w:tc>
        <w:tc>
          <w:tcPr>
            <w:tcW w:w="392" w:type="pct"/>
            <w:vMerge/>
            <w:tcBorders>
              <w:left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vMerge/>
            <w:tcBorders>
              <w:left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FC64AD" w:rsidRPr="00593FBE" w:rsidTr="003E24BC">
        <w:trPr>
          <w:trHeight w:val="870"/>
        </w:trPr>
        <w:tc>
          <w:tcPr>
            <w:tcW w:w="170" w:type="pct"/>
            <w:vMerge/>
            <w:tcBorders>
              <w:left w:val="single" w:sz="4" w:space="0" w:color="000000"/>
              <w:right w:val="single" w:sz="4" w:space="0" w:color="000000"/>
            </w:tcBorders>
            <w:vAlign w:val="center"/>
          </w:tcPr>
          <w:p w:rsidR="00FC64AD" w:rsidRPr="00593FBE" w:rsidRDefault="00FC64AD" w:rsidP="00FC64AD">
            <w:pPr>
              <w:spacing w:line="276" w:lineRule="auto"/>
              <w:ind w:left="-315" w:right="-306" w:firstLine="11"/>
              <w:jc w:val="center"/>
              <w:rPr>
                <w:b/>
                <w:sz w:val="20"/>
                <w:szCs w:val="20"/>
              </w:rPr>
            </w:pPr>
          </w:p>
        </w:tc>
        <w:tc>
          <w:tcPr>
            <w:tcW w:w="439" w:type="pct"/>
            <w:vMerge/>
            <w:tcBorders>
              <w:left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b/>
                <w:sz w:val="20"/>
                <w:szCs w:val="20"/>
              </w:rPr>
            </w:pPr>
          </w:p>
        </w:tc>
        <w:tc>
          <w:tcPr>
            <w:tcW w:w="652" w:type="pct"/>
            <w:vMerge/>
            <w:tcBorders>
              <w:left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i/>
                <w:sz w:val="20"/>
                <w:szCs w:val="20"/>
              </w:rPr>
            </w:pPr>
          </w:p>
        </w:tc>
        <w:tc>
          <w:tcPr>
            <w:tcW w:w="2886" w:type="pct"/>
            <w:gridSpan w:val="3"/>
            <w:tcBorders>
              <w:top w:val="single" w:sz="4" w:space="0" w:color="auto"/>
              <w:left w:val="single" w:sz="4" w:space="0" w:color="auto"/>
              <w:bottom w:val="single" w:sz="4" w:space="0" w:color="auto"/>
              <w:right w:val="nil"/>
            </w:tcBorders>
            <w:vAlign w:val="bottom"/>
          </w:tcPr>
          <w:p w:rsidR="00FC64AD" w:rsidRDefault="00FC64AD" w:rsidP="00FC64AD">
            <w:pPr>
              <w:pStyle w:val="Other10"/>
              <w:spacing w:line="252" w:lineRule="auto"/>
              <w:rPr>
                <w:rStyle w:val="Other1"/>
                <w:i/>
                <w:sz w:val="20"/>
                <w:szCs w:val="20"/>
                <w:lang w:eastAsia="ro-RO"/>
              </w:rPr>
            </w:pPr>
            <w:r w:rsidRPr="00873304">
              <w:rPr>
                <w:rStyle w:val="Other1"/>
                <w:i/>
                <w:lang w:eastAsia="ro-RO"/>
              </w:rPr>
              <w:t>Reașezarea suportilor pe porțiunea orizontala, repozitionarea cadrelor de așezare, refacerea plăcilor de așezare si a bridelor de fixare</w:t>
            </w:r>
            <w:r>
              <w:rPr>
                <w:rStyle w:val="Other1"/>
                <w:i/>
                <w:sz w:val="20"/>
                <w:szCs w:val="20"/>
                <w:lang w:eastAsia="ro-RO"/>
              </w:rPr>
              <w:t>.</w:t>
            </w:r>
          </w:p>
          <w:p w:rsidR="00FC64AD" w:rsidRPr="00FC64AD" w:rsidRDefault="00FC64AD" w:rsidP="00FC64AD">
            <w:pPr>
              <w:pStyle w:val="Other10"/>
              <w:spacing w:line="252" w:lineRule="auto"/>
              <w:rPr>
                <w:rStyle w:val="Other1"/>
                <w:i/>
                <w:sz w:val="20"/>
                <w:szCs w:val="20"/>
                <w:lang w:eastAsia="ro-RO"/>
              </w:rPr>
            </w:pPr>
          </w:p>
        </w:tc>
        <w:tc>
          <w:tcPr>
            <w:tcW w:w="392" w:type="pct"/>
            <w:vMerge/>
            <w:tcBorders>
              <w:left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vMerge/>
            <w:tcBorders>
              <w:left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FC64AD" w:rsidRPr="00593FBE" w:rsidTr="003E24BC">
        <w:trPr>
          <w:trHeight w:val="690"/>
        </w:trPr>
        <w:tc>
          <w:tcPr>
            <w:tcW w:w="170" w:type="pct"/>
            <w:vMerge/>
            <w:tcBorders>
              <w:left w:val="single" w:sz="4" w:space="0" w:color="000000"/>
              <w:right w:val="single" w:sz="4" w:space="0" w:color="000000"/>
            </w:tcBorders>
            <w:vAlign w:val="center"/>
          </w:tcPr>
          <w:p w:rsidR="00FC64AD" w:rsidRPr="00593FBE" w:rsidRDefault="00FC64AD" w:rsidP="00FC64AD">
            <w:pPr>
              <w:spacing w:line="276" w:lineRule="auto"/>
              <w:ind w:left="-315" w:right="-306" w:firstLine="11"/>
              <w:jc w:val="center"/>
              <w:rPr>
                <w:b/>
                <w:sz w:val="20"/>
                <w:szCs w:val="20"/>
              </w:rPr>
            </w:pPr>
          </w:p>
        </w:tc>
        <w:tc>
          <w:tcPr>
            <w:tcW w:w="439" w:type="pct"/>
            <w:vMerge/>
            <w:tcBorders>
              <w:left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b/>
                <w:sz w:val="20"/>
                <w:szCs w:val="20"/>
              </w:rPr>
            </w:pPr>
          </w:p>
        </w:tc>
        <w:tc>
          <w:tcPr>
            <w:tcW w:w="652" w:type="pct"/>
            <w:vMerge/>
            <w:tcBorders>
              <w:left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i/>
                <w:sz w:val="20"/>
                <w:szCs w:val="20"/>
              </w:rPr>
            </w:pPr>
          </w:p>
        </w:tc>
        <w:tc>
          <w:tcPr>
            <w:tcW w:w="2886" w:type="pct"/>
            <w:gridSpan w:val="3"/>
            <w:tcBorders>
              <w:top w:val="single" w:sz="4" w:space="0" w:color="auto"/>
              <w:left w:val="single" w:sz="4" w:space="0" w:color="auto"/>
              <w:bottom w:val="single" w:sz="4" w:space="0" w:color="auto"/>
              <w:right w:val="nil"/>
            </w:tcBorders>
            <w:vAlign w:val="bottom"/>
          </w:tcPr>
          <w:p w:rsidR="00FC64AD" w:rsidRPr="00873304" w:rsidRDefault="00FC64AD" w:rsidP="00FC64AD">
            <w:pPr>
              <w:pStyle w:val="Other10"/>
              <w:spacing w:line="252" w:lineRule="auto"/>
              <w:rPr>
                <w:rStyle w:val="Other1"/>
                <w:i/>
                <w:lang w:eastAsia="ro-RO"/>
              </w:rPr>
            </w:pPr>
            <w:r w:rsidRPr="00873304">
              <w:rPr>
                <w:rStyle w:val="Other1"/>
                <w:i/>
                <w:lang w:eastAsia="ro-RO"/>
              </w:rPr>
              <w:t>Eliberarea conductelor, reglarea suportilor Lisega de pe porțiunea orizontala si vertical.</w:t>
            </w:r>
          </w:p>
          <w:p w:rsidR="00FC64AD" w:rsidRPr="00FC64AD" w:rsidRDefault="00FC64AD" w:rsidP="00FC64AD">
            <w:pPr>
              <w:pStyle w:val="Other10"/>
              <w:spacing w:line="252" w:lineRule="auto"/>
              <w:rPr>
                <w:rStyle w:val="Other1"/>
                <w:i/>
                <w:sz w:val="20"/>
                <w:szCs w:val="20"/>
                <w:lang w:eastAsia="ro-RO"/>
              </w:rPr>
            </w:pPr>
          </w:p>
        </w:tc>
        <w:tc>
          <w:tcPr>
            <w:tcW w:w="392" w:type="pct"/>
            <w:vMerge/>
            <w:tcBorders>
              <w:left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vMerge/>
            <w:tcBorders>
              <w:left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FC64AD" w:rsidRPr="00593FBE" w:rsidTr="003E24BC">
        <w:trPr>
          <w:trHeight w:val="437"/>
        </w:trPr>
        <w:tc>
          <w:tcPr>
            <w:tcW w:w="170" w:type="pct"/>
            <w:vMerge/>
            <w:tcBorders>
              <w:left w:val="single" w:sz="4" w:space="0" w:color="000000"/>
              <w:right w:val="single" w:sz="4" w:space="0" w:color="000000"/>
            </w:tcBorders>
            <w:vAlign w:val="center"/>
          </w:tcPr>
          <w:p w:rsidR="00FC64AD" w:rsidRPr="00593FBE" w:rsidRDefault="00FC64AD" w:rsidP="00FC64AD">
            <w:pPr>
              <w:spacing w:line="276" w:lineRule="auto"/>
              <w:ind w:left="-315" w:right="-306" w:firstLine="11"/>
              <w:jc w:val="center"/>
              <w:rPr>
                <w:b/>
                <w:sz w:val="20"/>
                <w:szCs w:val="20"/>
              </w:rPr>
            </w:pPr>
          </w:p>
        </w:tc>
        <w:tc>
          <w:tcPr>
            <w:tcW w:w="439" w:type="pct"/>
            <w:vMerge/>
            <w:tcBorders>
              <w:left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b/>
                <w:sz w:val="20"/>
                <w:szCs w:val="20"/>
              </w:rPr>
            </w:pPr>
          </w:p>
        </w:tc>
        <w:tc>
          <w:tcPr>
            <w:tcW w:w="652" w:type="pct"/>
            <w:vMerge/>
            <w:tcBorders>
              <w:left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i/>
                <w:sz w:val="20"/>
                <w:szCs w:val="20"/>
              </w:rPr>
            </w:pPr>
          </w:p>
        </w:tc>
        <w:tc>
          <w:tcPr>
            <w:tcW w:w="2886" w:type="pct"/>
            <w:gridSpan w:val="3"/>
            <w:tcBorders>
              <w:top w:val="single" w:sz="4" w:space="0" w:color="auto"/>
              <w:left w:val="single" w:sz="4" w:space="0" w:color="auto"/>
              <w:bottom w:val="single" w:sz="4" w:space="0" w:color="auto"/>
              <w:right w:val="nil"/>
            </w:tcBorders>
            <w:vAlign w:val="bottom"/>
          </w:tcPr>
          <w:p w:rsidR="00FC64AD" w:rsidRPr="00873304" w:rsidRDefault="00FC64AD" w:rsidP="00FC64AD">
            <w:pPr>
              <w:pStyle w:val="Other10"/>
              <w:spacing w:line="252" w:lineRule="auto"/>
              <w:rPr>
                <w:rStyle w:val="Other1"/>
                <w:i/>
                <w:lang w:eastAsia="ro-RO"/>
              </w:rPr>
            </w:pPr>
            <w:r w:rsidRPr="00873304">
              <w:rPr>
                <w:rStyle w:val="Other1"/>
                <w:i/>
                <w:lang w:eastAsia="ro-RO"/>
              </w:rPr>
              <w:t>Asistenta pe perioada efectuării probei de presiune.</w:t>
            </w:r>
          </w:p>
          <w:p w:rsidR="00FC64AD" w:rsidRPr="00873304" w:rsidRDefault="00FC64AD" w:rsidP="00FC64AD">
            <w:pPr>
              <w:pStyle w:val="Other10"/>
              <w:spacing w:line="252" w:lineRule="auto"/>
              <w:rPr>
                <w:rStyle w:val="Other1"/>
                <w:i/>
                <w:lang w:eastAsia="ro-RO"/>
              </w:rPr>
            </w:pPr>
          </w:p>
          <w:p w:rsidR="00FC64AD" w:rsidRPr="00FC64AD" w:rsidRDefault="00FC64AD" w:rsidP="00FC64AD">
            <w:pPr>
              <w:pStyle w:val="Other10"/>
              <w:spacing w:line="252" w:lineRule="auto"/>
              <w:rPr>
                <w:rStyle w:val="Other1"/>
                <w:i/>
                <w:sz w:val="20"/>
                <w:szCs w:val="20"/>
                <w:lang w:eastAsia="ro-RO"/>
              </w:rPr>
            </w:pPr>
          </w:p>
        </w:tc>
        <w:tc>
          <w:tcPr>
            <w:tcW w:w="392" w:type="pct"/>
            <w:vMerge/>
            <w:tcBorders>
              <w:left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vMerge/>
            <w:tcBorders>
              <w:left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FC64AD" w:rsidRPr="00593FBE" w:rsidTr="003E24BC">
        <w:trPr>
          <w:trHeight w:val="244"/>
        </w:trPr>
        <w:tc>
          <w:tcPr>
            <w:tcW w:w="170" w:type="pct"/>
            <w:vMerge/>
            <w:tcBorders>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315" w:right="-306" w:firstLine="11"/>
              <w:jc w:val="center"/>
              <w:rPr>
                <w:b/>
                <w:sz w:val="20"/>
                <w:szCs w:val="20"/>
              </w:rPr>
            </w:pPr>
          </w:p>
        </w:tc>
        <w:tc>
          <w:tcPr>
            <w:tcW w:w="439" w:type="pct"/>
            <w:vMerge/>
            <w:tcBorders>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b/>
                <w:sz w:val="20"/>
                <w:szCs w:val="20"/>
              </w:rPr>
            </w:pPr>
          </w:p>
        </w:tc>
        <w:tc>
          <w:tcPr>
            <w:tcW w:w="652" w:type="pct"/>
            <w:vMerge/>
            <w:tcBorders>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80" w:right="-97" w:firstLine="8"/>
              <w:jc w:val="center"/>
              <w:rPr>
                <w:i/>
                <w:sz w:val="20"/>
                <w:szCs w:val="20"/>
              </w:rPr>
            </w:pPr>
          </w:p>
        </w:tc>
        <w:tc>
          <w:tcPr>
            <w:tcW w:w="2886" w:type="pct"/>
            <w:gridSpan w:val="3"/>
            <w:tcBorders>
              <w:top w:val="single" w:sz="4" w:space="0" w:color="auto"/>
              <w:left w:val="single" w:sz="4" w:space="0" w:color="auto"/>
              <w:bottom w:val="nil"/>
              <w:right w:val="nil"/>
            </w:tcBorders>
            <w:vAlign w:val="bottom"/>
          </w:tcPr>
          <w:p w:rsidR="00FC64AD" w:rsidRPr="00873304" w:rsidRDefault="00FC64AD" w:rsidP="00FC64AD">
            <w:pPr>
              <w:pStyle w:val="Other10"/>
              <w:spacing w:line="252" w:lineRule="auto"/>
              <w:rPr>
                <w:rStyle w:val="Other1"/>
                <w:i/>
                <w:lang w:eastAsia="ro-RO"/>
              </w:rPr>
            </w:pPr>
            <w:r w:rsidRPr="00873304">
              <w:rPr>
                <w:rStyle w:val="Other1"/>
                <w:i/>
                <w:lang w:eastAsia="ro-RO"/>
              </w:rPr>
              <w:t xml:space="preserve">Lucrări neprevăzute cuprinzând: reparație suduri elemente fara presiune in zonele cu defecte, inlocuire/reparare elemente componente </w:t>
            </w:r>
            <w:r w:rsidRPr="00873304">
              <w:rPr>
                <w:rStyle w:val="Other1"/>
                <w:i/>
              </w:rPr>
              <w:t xml:space="preserve">bride </w:t>
            </w:r>
            <w:r w:rsidRPr="00873304">
              <w:rPr>
                <w:rStyle w:val="Other1"/>
                <w:i/>
                <w:lang w:eastAsia="ro-RO"/>
              </w:rPr>
              <w:t>si placi de așezare.</w:t>
            </w:r>
          </w:p>
        </w:tc>
        <w:tc>
          <w:tcPr>
            <w:tcW w:w="392" w:type="pct"/>
            <w:vMerge/>
            <w:tcBorders>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vMerge/>
            <w:tcBorders>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FC64AD" w:rsidRPr="00593FBE" w:rsidTr="003E24BC">
        <w:tc>
          <w:tcPr>
            <w:tcW w:w="170" w:type="pct"/>
            <w:tcBorders>
              <w:top w:val="single" w:sz="4" w:space="0" w:color="000000"/>
              <w:left w:val="single" w:sz="4" w:space="0" w:color="000000"/>
              <w:right w:val="single" w:sz="4" w:space="0" w:color="000000"/>
            </w:tcBorders>
            <w:vAlign w:val="center"/>
          </w:tcPr>
          <w:p w:rsidR="00FC64AD" w:rsidRPr="00593FBE" w:rsidRDefault="00FC64AD" w:rsidP="00FC64AD">
            <w:pPr>
              <w:spacing w:line="276" w:lineRule="auto"/>
              <w:ind w:left="-306" w:right="-249" w:firstLine="11"/>
              <w:jc w:val="center"/>
              <w:rPr>
                <w:b/>
                <w:sz w:val="20"/>
                <w:szCs w:val="20"/>
              </w:rPr>
            </w:pPr>
            <w:r w:rsidRPr="00593FBE">
              <w:rPr>
                <w:b/>
                <w:sz w:val="20"/>
                <w:szCs w:val="20"/>
              </w:rPr>
              <w:t>3</w:t>
            </w:r>
          </w:p>
        </w:tc>
        <w:tc>
          <w:tcPr>
            <w:tcW w:w="439" w:type="pct"/>
            <w:tcBorders>
              <w:top w:val="single" w:sz="4" w:space="0" w:color="000000"/>
              <w:left w:val="single" w:sz="4" w:space="0" w:color="000000"/>
              <w:right w:val="single" w:sz="4" w:space="0" w:color="000000"/>
            </w:tcBorders>
            <w:vAlign w:val="center"/>
          </w:tcPr>
          <w:p w:rsidR="00FC64AD" w:rsidRPr="00593FBE" w:rsidRDefault="003E24BC" w:rsidP="00FC64AD">
            <w:pPr>
              <w:spacing w:line="276" w:lineRule="auto"/>
              <w:ind w:left="-80" w:right="-97" w:firstLine="8"/>
              <w:jc w:val="center"/>
              <w:rPr>
                <w:b/>
                <w:sz w:val="20"/>
                <w:szCs w:val="20"/>
              </w:rPr>
            </w:pPr>
            <w:r w:rsidRPr="00593FBE">
              <w:rPr>
                <w:b/>
                <w:sz w:val="20"/>
                <w:szCs w:val="20"/>
              </w:rPr>
              <w:t>II</w:t>
            </w:r>
            <w:r>
              <w:rPr>
                <w:b/>
                <w:sz w:val="20"/>
                <w:szCs w:val="20"/>
              </w:rPr>
              <w:t>I.3.1.c.</w:t>
            </w:r>
          </w:p>
        </w:tc>
        <w:tc>
          <w:tcPr>
            <w:tcW w:w="652" w:type="pct"/>
            <w:tcBorders>
              <w:top w:val="single" w:sz="4" w:space="0" w:color="000000"/>
              <w:left w:val="single" w:sz="4" w:space="0" w:color="000000"/>
              <w:right w:val="single" w:sz="4" w:space="0" w:color="000000"/>
            </w:tcBorders>
            <w:vAlign w:val="center"/>
            <w:hideMark/>
          </w:tcPr>
          <w:p w:rsidR="00FC64AD" w:rsidRPr="00873304" w:rsidRDefault="00FC64AD" w:rsidP="00FC64AD">
            <w:pPr>
              <w:spacing w:line="276" w:lineRule="auto"/>
              <w:ind w:left="-80" w:right="-97" w:firstLine="8"/>
              <w:jc w:val="center"/>
              <w:rPr>
                <w:i/>
                <w:sz w:val="22"/>
                <w:szCs w:val="22"/>
              </w:rPr>
            </w:pPr>
            <w:r w:rsidRPr="00873304">
              <w:rPr>
                <w:i/>
                <w:sz w:val="22"/>
                <w:szCs w:val="22"/>
              </w:rPr>
              <w:t>Specificaţii tehnice minimale</w:t>
            </w:r>
          </w:p>
        </w:tc>
        <w:tc>
          <w:tcPr>
            <w:tcW w:w="2886" w:type="pct"/>
            <w:gridSpan w:val="3"/>
            <w:tcBorders>
              <w:top w:val="single" w:sz="4" w:space="0" w:color="000000"/>
              <w:left w:val="single" w:sz="4" w:space="0" w:color="000000"/>
              <w:bottom w:val="single" w:sz="4" w:space="0" w:color="000000"/>
              <w:right w:val="single" w:sz="4" w:space="0" w:color="000000"/>
            </w:tcBorders>
          </w:tcPr>
          <w:p w:rsidR="000F27F0" w:rsidRPr="00873304" w:rsidRDefault="000F27F0" w:rsidP="000F27F0">
            <w:pPr>
              <w:pStyle w:val="Other10"/>
              <w:rPr>
                <w:i/>
              </w:rPr>
            </w:pPr>
            <w:r w:rsidRPr="00873304">
              <w:rPr>
                <w:rStyle w:val="Other1"/>
                <w:i/>
                <w:lang w:eastAsia="ro-RO"/>
              </w:rPr>
              <w:t>La oprirea blocului energetic nr. 5 din cadrul termocentralei Turceni, s-a constatat ca suporți de efort constant pe conductele de legătură Sil-Si2 sunt deplasati de la poziția din proiect.</w:t>
            </w:r>
          </w:p>
          <w:p w:rsidR="000F27F0" w:rsidRPr="00873304" w:rsidRDefault="000F27F0" w:rsidP="000F27F0">
            <w:pPr>
              <w:pStyle w:val="Other10"/>
              <w:jc w:val="both"/>
              <w:rPr>
                <w:i/>
              </w:rPr>
            </w:pPr>
            <w:r w:rsidRPr="00873304">
              <w:rPr>
                <w:rStyle w:val="Other1"/>
                <w:i/>
                <w:lang w:eastAsia="ro-RO"/>
              </w:rPr>
              <w:t>Având în vedere că blocul energetic trebuie pus in funcțiune sau trecut rezerva in perioada următoare, aceste lucrări trebuie efectuate in regim de urgenta.</w:t>
            </w:r>
            <w:r w:rsidR="00490B23">
              <w:rPr>
                <w:rStyle w:val="Other1"/>
                <w:i/>
                <w:lang w:eastAsia="ro-RO"/>
              </w:rPr>
              <w:t xml:space="preserve"> </w:t>
            </w:r>
            <w:r w:rsidRPr="00873304">
              <w:rPr>
                <w:rStyle w:val="Other1"/>
                <w:i/>
                <w:lang w:eastAsia="ro-RO"/>
              </w:rPr>
              <w:t>Prin execuția lucrărilor se urmărește aducerea pe poziție a suportilor de efort constant pe conductele de legătură Sil-Si2, in conformitate cu proiectul echipamentului detinut de ICPET GA sau sub îndrumarea acestuia.</w:t>
            </w:r>
          </w:p>
          <w:p w:rsidR="000F27F0" w:rsidRPr="00873304" w:rsidRDefault="000F27F0" w:rsidP="000F27F0">
            <w:pPr>
              <w:pStyle w:val="Other10"/>
              <w:numPr>
                <w:ilvl w:val="0"/>
                <w:numId w:val="33"/>
              </w:numPr>
              <w:tabs>
                <w:tab w:val="left" w:pos="814"/>
              </w:tabs>
              <w:ind w:firstLine="740"/>
              <w:jc w:val="both"/>
              <w:rPr>
                <w:i/>
              </w:rPr>
            </w:pPr>
            <w:r w:rsidRPr="00873304">
              <w:rPr>
                <w:rStyle w:val="Other1"/>
                <w:i/>
                <w:lang w:eastAsia="ro-RO"/>
              </w:rPr>
              <w:t>Materiale mărunte necesare pentru executare lucrărilor: materiale sudură (electrozi și sărmă sudură, oxigen și acetilenă pentru tăiere oxi-acetilenică, materiale abrazive pentru debitare și prelucrare materiale metalice) sunt asigurate de ofertant fiind cuprinse in valoarea lucrărilor.</w:t>
            </w:r>
          </w:p>
          <w:p w:rsidR="000F27F0" w:rsidRPr="00873304" w:rsidRDefault="000F27F0" w:rsidP="000F27F0">
            <w:pPr>
              <w:pStyle w:val="Other10"/>
              <w:ind w:firstLine="740"/>
              <w:jc w:val="both"/>
              <w:rPr>
                <w:i/>
              </w:rPr>
            </w:pPr>
            <w:r w:rsidRPr="00873304">
              <w:rPr>
                <w:rStyle w:val="Other1"/>
                <w:i/>
                <w:lang w:eastAsia="ro-RO"/>
              </w:rPr>
              <w:t>Pentru execuția lucrărilor, ofertantul va asigura: SDV-urile necesare (echipamente de sudare electrice și autogen cu accesoriile necesare, truse de scule, polizoare unghiulare, inclusiv discuri de debitare și polizare, mașini de găurit, inclusiv burghie, dispozitive de legare, dispozitive de ridicare).</w:t>
            </w:r>
          </w:p>
          <w:p w:rsidR="000F27F0" w:rsidRPr="00873304" w:rsidRDefault="000F27F0" w:rsidP="000F27F0">
            <w:pPr>
              <w:pStyle w:val="Other10"/>
              <w:ind w:firstLine="740"/>
              <w:jc w:val="both"/>
              <w:rPr>
                <w:i/>
              </w:rPr>
            </w:pPr>
            <w:r w:rsidRPr="00873304">
              <w:rPr>
                <w:rStyle w:val="Other1"/>
                <w:i/>
                <w:lang w:eastAsia="ro-RO"/>
              </w:rPr>
              <w:t>La execuția lucrărilor se vor parcurge următoarele etape:</w:t>
            </w:r>
          </w:p>
          <w:p w:rsidR="000F27F0" w:rsidRPr="00873304" w:rsidRDefault="000F27F0" w:rsidP="000F27F0">
            <w:pPr>
              <w:pStyle w:val="Other10"/>
              <w:numPr>
                <w:ilvl w:val="0"/>
                <w:numId w:val="33"/>
              </w:numPr>
              <w:tabs>
                <w:tab w:val="left" w:pos="814"/>
              </w:tabs>
              <w:jc w:val="both"/>
              <w:rPr>
                <w:i/>
              </w:rPr>
            </w:pPr>
            <w:r w:rsidRPr="00873304">
              <w:rPr>
                <w:rStyle w:val="Other1"/>
                <w:i/>
                <w:lang w:eastAsia="ro-RO"/>
              </w:rPr>
              <w:t>predarea de către beneficiar, ofertantului, a amplasamentului și a echipamentelor la care urmează să se presteze serviciul;</w:t>
            </w:r>
          </w:p>
          <w:p w:rsidR="000F27F0" w:rsidRPr="00873304" w:rsidRDefault="000F27F0" w:rsidP="000F27F0">
            <w:pPr>
              <w:pStyle w:val="Other10"/>
              <w:numPr>
                <w:ilvl w:val="0"/>
                <w:numId w:val="33"/>
              </w:numPr>
              <w:tabs>
                <w:tab w:val="left" w:pos="814"/>
              </w:tabs>
              <w:jc w:val="both"/>
              <w:rPr>
                <w:i/>
              </w:rPr>
            </w:pPr>
            <w:r w:rsidRPr="00873304">
              <w:rPr>
                <w:rStyle w:val="Other1"/>
                <w:i/>
                <w:lang w:eastAsia="ro-RO"/>
              </w:rPr>
              <w:t>împrejmuirea zonei de lucru de către ofertant;</w:t>
            </w:r>
          </w:p>
          <w:p w:rsidR="000F27F0" w:rsidRPr="00873304" w:rsidRDefault="000F27F0" w:rsidP="000F27F0">
            <w:pPr>
              <w:pStyle w:val="Other10"/>
              <w:numPr>
                <w:ilvl w:val="0"/>
                <w:numId w:val="33"/>
              </w:numPr>
              <w:tabs>
                <w:tab w:val="left" w:pos="814"/>
              </w:tabs>
              <w:jc w:val="both"/>
              <w:rPr>
                <w:i/>
              </w:rPr>
            </w:pPr>
            <w:r w:rsidRPr="00873304">
              <w:rPr>
                <w:rStyle w:val="Other1"/>
                <w:i/>
                <w:lang w:eastAsia="ro-RO"/>
              </w:rPr>
              <w:t>realizarea efectivă a operațiilor de repozitionare suporți de efort constant pe conductele de legătură Sil-Si2</w:t>
            </w:r>
          </w:p>
          <w:p w:rsidR="000F27F0" w:rsidRPr="00873304" w:rsidRDefault="000F27F0" w:rsidP="000F27F0">
            <w:pPr>
              <w:pStyle w:val="Other10"/>
              <w:numPr>
                <w:ilvl w:val="0"/>
                <w:numId w:val="33"/>
              </w:numPr>
              <w:tabs>
                <w:tab w:val="left" w:pos="814"/>
              </w:tabs>
              <w:jc w:val="both"/>
              <w:rPr>
                <w:i/>
              </w:rPr>
            </w:pPr>
            <w:proofErr w:type="gramStart"/>
            <w:r w:rsidRPr="00873304">
              <w:rPr>
                <w:rStyle w:val="Other1"/>
                <w:i/>
                <w:lang w:eastAsia="ro-RO"/>
              </w:rPr>
              <w:t>efectuarea</w:t>
            </w:r>
            <w:proofErr w:type="gramEnd"/>
            <w:r w:rsidRPr="00873304">
              <w:rPr>
                <w:rStyle w:val="Other1"/>
                <w:i/>
                <w:lang w:eastAsia="ro-RO"/>
              </w:rPr>
              <w:t xml:space="preserve"> de verificări și inspecții la finalizarea execuției.</w:t>
            </w:r>
          </w:p>
          <w:p w:rsidR="000F27F0" w:rsidRPr="00873304" w:rsidRDefault="000F27F0" w:rsidP="000F27F0">
            <w:pPr>
              <w:pStyle w:val="Other10"/>
              <w:ind w:firstLine="740"/>
              <w:jc w:val="both"/>
              <w:rPr>
                <w:i/>
              </w:rPr>
            </w:pPr>
            <w:r w:rsidRPr="00873304">
              <w:rPr>
                <w:rStyle w:val="Other1"/>
                <w:i/>
                <w:lang w:eastAsia="ro-RO"/>
              </w:rPr>
              <w:t>La execuția lucrărilor în zonele din apropierea cazanului energetic se vor avea în vedere deplasările față de punctele fixe, cauzate de dilatarea la variațiile de temperatură.</w:t>
            </w:r>
          </w:p>
          <w:p w:rsidR="000F27F0" w:rsidRPr="00873304" w:rsidRDefault="000F27F0" w:rsidP="000F27F0">
            <w:pPr>
              <w:pStyle w:val="Other10"/>
              <w:ind w:firstLine="740"/>
              <w:jc w:val="both"/>
              <w:rPr>
                <w:i/>
              </w:rPr>
            </w:pPr>
            <w:r w:rsidRPr="00873304">
              <w:rPr>
                <w:rStyle w:val="Other1"/>
                <w:i/>
                <w:lang w:eastAsia="ro-RO"/>
              </w:rPr>
              <w:t>Operațiile de sudare vor fi realizate fără defecte (incluziuni, lipsa pătrundere, lipsa de topire, crestături marginale) iar suprafața cusăturilor trebuie sa fie neteda si uniforma.</w:t>
            </w:r>
          </w:p>
          <w:p w:rsidR="000F27F0" w:rsidRPr="00873304" w:rsidRDefault="000F27F0" w:rsidP="00490B23">
            <w:pPr>
              <w:pStyle w:val="Other10"/>
              <w:jc w:val="both"/>
              <w:rPr>
                <w:i/>
              </w:rPr>
            </w:pPr>
            <w:r w:rsidRPr="00873304">
              <w:rPr>
                <w:rStyle w:val="Other1"/>
                <w:i/>
                <w:lang w:eastAsia="ro-RO"/>
              </w:rPr>
              <w:t xml:space="preserve">Dimensiunea platformelor de acces trebuie sa fie adaptata pentru </w:t>
            </w:r>
            <w:r w:rsidRPr="00873304">
              <w:rPr>
                <w:rStyle w:val="Other1"/>
                <w:i/>
                <w:lang w:eastAsia="ro-RO"/>
              </w:rPr>
              <w:lastRenderedPageBreak/>
              <w:t>fiecare punct de lucru, in urma verificărilor din teren.</w:t>
            </w:r>
          </w:p>
          <w:p w:rsidR="000F27F0" w:rsidRPr="00873304" w:rsidRDefault="00490B23" w:rsidP="000F27F0">
            <w:pPr>
              <w:pStyle w:val="Other10"/>
              <w:spacing w:line="252" w:lineRule="auto"/>
              <w:jc w:val="both"/>
              <w:rPr>
                <w:i/>
              </w:rPr>
            </w:pPr>
            <w:r>
              <w:rPr>
                <w:rStyle w:val="Other1"/>
                <w:i/>
                <w:lang w:eastAsia="ro-RO"/>
              </w:rPr>
              <w:t>I</w:t>
            </w:r>
            <w:r w:rsidR="000F27F0" w:rsidRPr="00873304">
              <w:rPr>
                <w:rStyle w:val="Other1"/>
                <w:i/>
                <w:lang w:eastAsia="ro-RO"/>
              </w:rPr>
              <w:t xml:space="preserve">nainte de începerea execuției lucrărilor, reprezentanții ofertantului vor face 0 vizită în teren pentru a stabili cu exactitate tehnologia de lucru împreuna cu proiectantul echipamentului, operațiile ce se vor executa, și modul de organizare </w:t>
            </w:r>
            <w:proofErr w:type="gramStart"/>
            <w:r w:rsidR="000F27F0" w:rsidRPr="00873304">
              <w:rPr>
                <w:rStyle w:val="Other1"/>
                <w:i/>
                <w:lang w:eastAsia="ro-RO"/>
              </w:rPr>
              <w:t>a</w:t>
            </w:r>
            <w:proofErr w:type="gramEnd"/>
            <w:r w:rsidR="000F27F0" w:rsidRPr="00873304">
              <w:rPr>
                <w:rStyle w:val="Other1"/>
                <w:i/>
                <w:lang w:eastAsia="ro-RO"/>
              </w:rPr>
              <w:t xml:space="preserve"> execuției lucrărilor. Dacă, consideră necesar, ofertanții pot face vizita </w:t>
            </w:r>
            <w:proofErr w:type="gramStart"/>
            <w:r w:rsidR="000F27F0" w:rsidRPr="00873304">
              <w:rPr>
                <w:rStyle w:val="Other1"/>
                <w:i/>
                <w:lang w:eastAsia="ro-RO"/>
              </w:rPr>
              <w:t xml:space="preserve">descrisă </w:t>
            </w:r>
            <w:r w:rsidR="000F27F0" w:rsidRPr="00873304">
              <w:rPr>
                <w:rStyle w:val="Other1"/>
                <w:i/>
              </w:rPr>
              <w:t xml:space="preserve"> </w:t>
            </w:r>
            <w:r w:rsidR="000F27F0" w:rsidRPr="00873304">
              <w:rPr>
                <w:rStyle w:val="Other1"/>
                <w:i/>
                <w:lang w:eastAsia="ro-RO"/>
              </w:rPr>
              <w:t>anterior</w:t>
            </w:r>
            <w:proofErr w:type="gramEnd"/>
            <w:r w:rsidR="000F27F0" w:rsidRPr="00873304">
              <w:rPr>
                <w:rStyle w:val="Other1"/>
                <w:i/>
                <w:lang w:eastAsia="ro-RO"/>
              </w:rPr>
              <w:t xml:space="preserve"> și înainte de depunerea ofertei, pentru obținerea de date și informații suplimentare.</w:t>
            </w:r>
          </w:p>
          <w:p w:rsidR="000F27F0" w:rsidRPr="00873304" w:rsidRDefault="000F27F0" w:rsidP="000F27F0">
            <w:pPr>
              <w:pStyle w:val="Other10"/>
              <w:spacing w:line="252" w:lineRule="auto"/>
              <w:jc w:val="both"/>
              <w:rPr>
                <w:i/>
              </w:rPr>
            </w:pPr>
            <w:r w:rsidRPr="00873304">
              <w:rPr>
                <w:rStyle w:val="Other1"/>
                <w:i/>
                <w:lang w:eastAsia="ro-RO"/>
              </w:rPr>
              <w:t>Cantitatile prevăzute mai sus au fost determinate în urma unor măsurători preliminare in teren.</w:t>
            </w:r>
          </w:p>
          <w:p w:rsidR="000F27F0" w:rsidRPr="00873304" w:rsidRDefault="000F27F0" w:rsidP="000F27F0">
            <w:pPr>
              <w:pStyle w:val="Other10"/>
              <w:spacing w:line="252" w:lineRule="auto"/>
              <w:ind w:firstLine="740"/>
              <w:jc w:val="both"/>
              <w:rPr>
                <w:i/>
              </w:rPr>
            </w:pPr>
            <w:r w:rsidRPr="00873304">
              <w:rPr>
                <w:rStyle w:val="Other1"/>
                <w:i/>
                <w:lang w:eastAsia="ro-RO"/>
              </w:rPr>
              <w:t>Pe parcursul execuției lucrărilor, ofertantul va avea în vedere următoarele cerințe privind calitatea:</w:t>
            </w:r>
          </w:p>
          <w:p w:rsidR="000F27F0" w:rsidRPr="00873304" w:rsidRDefault="000F27F0" w:rsidP="000F27F0">
            <w:pPr>
              <w:pStyle w:val="Other10"/>
              <w:numPr>
                <w:ilvl w:val="0"/>
                <w:numId w:val="34"/>
              </w:numPr>
              <w:tabs>
                <w:tab w:val="left" w:pos="187"/>
              </w:tabs>
              <w:spacing w:line="252" w:lineRule="auto"/>
              <w:jc w:val="both"/>
              <w:rPr>
                <w:i/>
              </w:rPr>
            </w:pPr>
            <w:r w:rsidRPr="00873304">
              <w:rPr>
                <w:rStyle w:val="Other1"/>
                <w:i/>
                <w:lang w:eastAsia="ro-RO"/>
              </w:rPr>
              <w:t>va asigura centralizarea tuturor înregistrărilor pentru asigurarea trasabilității acestora;</w:t>
            </w:r>
          </w:p>
          <w:p w:rsidR="000F27F0" w:rsidRPr="00873304" w:rsidRDefault="000F27F0" w:rsidP="000F27F0">
            <w:pPr>
              <w:pStyle w:val="Other10"/>
              <w:numPr>
                <w:ilvl w:val="0"/>
                <w:numId w:val="34"/>
              </w:numPr>
              <w:tabs>
                <w:tab w:val="left" w:pos="187"/>
              </w:tabs>
              <w:spacing w:line="252" w:lineRule="auto"/>
              <w:jc w:val="both"/>
              <w:rPr>
                <w:i/>
              </w:rPr>
            </w:pPr>
            <w:proofErr w:type="gramStart"/>
            <w:r w:rsidRPr="00873304">
              <w:rPr>
                <w:rStyle w:val="Other1"/>
                <w:i/>
                <w:lang w:eastAsia="ro-RO"/>
              </w:rPr>
              <w:t>va</w:t>
            </w:r>
            <w:proofErr w:type="gramEnd"/>
            <w:r w:rsidRPr="00873304">
              <w:rPr>
                <w:rStyle w:val="Other1"/>
                <w:i/>
                <w:lang w:eastAsia="ro-RO"/>
              </w:rPr>
              <w:t xml:space="preserve"> pune la dispoziție beneficiarului toate documentele care atestă calitatea, înainte de organizarea recepției la finalizarea executării lucrărilor.</w:t>
            </w:r>
          </w:p>
          <w:p w:rsidR="000F27F0" w:rsidRPr="00873304" w:rsidRDefault="000F27F0" w:rsidP="000F27F0">
            <w:pPr>
              <w:pStyle w:val="Other10"/>
              <w:spacing w:line="252" w:lineRule="auto"/>
              <w:ind w:firstLine="740"/>
              <w:jc w:val="both"/>
              <w:rPr>
                <w:i/>
              </w:rPr>
            </w:pPr>
            <w:r w:rsidRPr="00873304">
              <w:rPr>
                <w:rStyle w:val="Other1"/>
                <w:i/>
                <w:lang w:eastAsia="ro-RO"/>
              </w:rPr>
              <w:t>Pe parcursul execuției lucrărilor, ofertantul este obligat să respecte prevederile legislative aplicabile în vigoare și prescripțiile din lista minimala de acte normative și legi de mai jos:</w:t>
            </w:r>
          </w:p>
          <w:p w:rsidR="000F27F0" w:rsidRPr="00873304" w:rsidRDefault="000F27F0" w:rsidP="000F27F0">
            <w:pPr>
              <w:pStyle w:val="Other10"/>
              <w:spacing w:line="252" w:lineRule="auto"/>
              <w:ind w:firstLine="740"/>
              <w:jc w:val="both"/>
              <w:rPr>
                <w:i/>
              </w:rPr>
            </w:pPr>
            <w:r w:rsidRPr="00873304">
              <w:rPr>
                <w:rStyle w:val="Other1"/>
                <w:i/>
                <w:lang w:eastAsia="ro-RO"/>
              </w:rPr>
              <w:t>Legea nr. 440/2002 pentru aprobarea OG nr. 95/1999 privind calitatea lucrărilor de montaj pentru utilaje, echipamente și instalații tehnologice industriale;</w:t>
            </w:r>
          </w:p>
          <w:p w:rsidR="000F27F0" w:rsidRPr="00873304" w:rsidRDefault="000F27F0" w:rsidP="000F27F0">
            <w:pPr>
              <w:pStyle w:val="Other10"/>
              <w:spacing w:line="252" w:lineRule="auto"/>
              <w:ind w:firstLine="740"/>
              <w:jc w:val="both"/>
              <w:rPr>
                <w:i/>
              </w:rPr>
            </w:pPr>
            <w:r w:rsidRPr="00873304">
              <w:rPr>
                <w:rStyle w:val="Other1"/>
                <w:i/>
                <w:lang w:eastAsia="ro-RO"/>
              </w:rPr>
              <w:t>Ordinul 84/2021 pentru aprobarea Regulamentului de organizare a activității de mentenanță</w:t>
            </w:r>
          </w:p>
          <w:p w:rsidR="000F27F0" w:rsidRPr="00873304" w:rsidRDefault="000F27F0" w:rsidP="000F27F0">
            <w:pPr>
              <w:pStyle w:val="Other10"/>
              <w:numPr>
                <w:ilvl w:val="0"/>
                <w:numId w:val="34"/>
              </w:numPr>
              <w:tabs>
                <w:tab w:val="left" w:pos="187"/>
              </w:tabs>
              <w:spacing w:line="252" w:lineRule="auto"/>
              <w:jc w:val="both"/>
              <w:rPr>
                <w:i/>
              </w:rPr>
            </w:pPr>
            <w:r w:rsidRPr="00873304">
              <w:rPr>
                <w:rStyle w:val="Other1"/>
                <w:i/>
                <w:lang w:eastAsia="ro-RO"/>
              </w:rPr>
              <w:t>HG nr. 51/1996 privind aprobarea Regulamentului de recepție a lucrărilor de montaj utilaje, echipamente, instalații tehnologice și a punerii în funcțiune a capacităților de producție.</w:t>
            </w:r>
          </w:p>
          <w:p w:rsidR="000F27F0" w:rsidRPr="00873304" w:rsidRDefault="000F27F0" w:rsidP="000F27F0">
            <w:pPr>
              <w:pStyle w:val="Other10"/>
              <w:spacing w:line="252" w:lineRule="auto"/>
              <w:ind w:firstLine="740"/>
              <w:jc w:val="both"/>
              <w:rPr>
                <w:i/>
              </w:rPr>
            </w:pPr>
            <w:r w:rsidRPr="00873304">
              <w:rPr>
                <w:rStyle w:val="Other1"/>
                <w:i/>
                <w:lang w:eastAsia="ro-RO"/>
              </w:rPr>
              <w:t>Ofertantul are obligația să asigure pe tot parcursul derulării contractului accesul beneficiarului la toate înregistrările de calitate și să prezinte beneficiarului spre analiză, orice modificare în documentații, tehnologie de lucru, sau în practicile de asigurare privind calitatea.</w:t>
            </w:r>
          </w:p>
          <w:p w:rsidR="00FC64AD" w:rsidRPr="000F27F0" w:rsidRDefault="000F27F0" w:rsidP="000F27F0">
            <w:pPr>
              <w:pStyle w:val="Other0"/>
              <w:shd w:val="clear" w:color="auto" w:fill="auto"/>
              <w:spacing w:line="240" w:lineRule="auto"/>
              <w:ind w:left="46" w:hanging="46"/>
              <w:rPr>
                <w:i/>
                <w:sz w:val="20"/>
                <w:szCs w:val="20"/>
                <w:lang w:val="ro-RO"/>
              </w:rPr>
            </w:pPr>
            <w:r w:rsidRPr="00873304">
              <w:rPr>
                <w:rStyle w:val="Other1"/>
                <w:i/>
                <w:lang w:eastAsia="ro-RO"/>
              </w:rPr>
              <w:t>Specificațiile tehnice care indică o anumită origine, sursă, producție, un procedeu special, o marcă de fabrică sau de comerț, un brevet de invenție, o licență de fabricație, sunt menționate doar pentru identificarea cu ușurință a tipului de lucrare și NU au ca efect favorizarea sau defavorizarea anumitor operatori economici sau a anumitor lucrări. Aceste specificații vor fi considerate ca având mențiunea de «sau echivalent», iar ofertantul are obligația de a demonstra echivalența serviciilor ofertate cu cele solicitate.</w:t>
            </w:r>
          </w:p>
        </w:tc>
        <w:tc>
          <w:tcPr>
            <w:tcW w:w="392"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FC64AD" w:rsidRPr="00593FBE" w:rsidTr="003E24BC">
        <w:trPr>
          <w:trHeight w:val="1400"/>
        </w:trPr>
        <w:tc>
          <w:tcPr>
            <w:tcW w:w="170"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315" w:right="-306" w:firstLine="11"/>
              <w:jc w:val="center"/>
              <w:rPr>
                <w:b/>
                <w:sz w:val="20"/>
                <w:szCs w:val="20"/>
                <w:highlight w:val="green"/>
              </w:rPr>
            </w:pPr>
            <w:r w:rsidRPr="00593FBE">
              <w:rPr>
                <w:b/>
                <w:sz w:val="20"/>
                <w:szCs w:val="20"/>
              </w:rPr>
              <w:t>4</w:t>
            </w:r>
          </w:p>
        </w:tc>
        <w:tc>
          <w:tcPr>
            <w:tcW w:w="439"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right="-97"/>
              <w:jc w:val="center"/>
              <w:rPr>
                <w:b/>
                <w:sz w:val="20"/>
                <w:szCs w:val="20"/>
                <w:highlight w:val="green"/>
              </w:rPr>
            </w:pPr>
            <w:r w:rsidRPr="00593FBE">
              <w:rPr>
                <w:b/>
                <w:sz w:val="20"/>
                <w:szCs w:val="20"/>
              </w:rPr>
              <w:t>III.</w:t>
            </w:r>
            <w:r w:rsidR="00490B23">
              <w:rPr>
                <w:b/>
                <w:sz w:val="20"/>
                <w:szCs w:val="20"/>
              </w:rPr>
              <w:t>6</w:t>
            </w:r>
          </w:p>
        </w:tc>
        <w:tc>
          <w:tcPr>
            <w:tcW w:w="652" w:type="pct"/>
            <w:tcBorders>
              <w:top w:val="single" w:sz="4" w:space="0" w:color="000000"/>
              <w:left w:val="single" w:sz="4" w:space="0" w:color="000000"/>
              <w:bottom w:val="single" w:sz="4" w:space="0" w:color="000000"/>
              <w:right w:val="single" w:sz="4" w:space="0" w:color="000000"/>
            </w:tcBorders>
            <w:vAlign w:val="center"/>
          </w:tcPr>
          <w:p w:rsidR="00FC64AD" w:rsidRPr="000F27F0" w:rsidRDefault="000F27F0" w:rsidP="00FC64AD">
            <w:pPr>
              <w:spacing w:line="276" w:lineRule="auto"/>
              <w:ind w:right="-97"/>
              <w:jc w:val="center"/>
              <w:rPr>
                <w:rStyle w:val="l5def1"/>
                <w:rFonts w:ascii="Times New Roman" w:hAnsi="Times New Roman" w:cs="Times New Roman"/>
                <w:i/>
                <w:sz w:val="22"/>
                <w:szCs w:val="22"/>
              </w:rPr>
            </w:pPr>
            <w:r w:rsidRPr="000F27F0">
              <w:rPr>
                <w:rStyle w:val="Other1"/>
                <w:i/>
                <w:iCs/>
              </w:rPr>
              <w:t>Garanție</w:t>
            </w:r>
          </w:p>
        </w:tc>
        <w:tc>
          <w:tcPr>
            <w:tcW w:w="2886" w:type="pct"/>
            <w:gridSpan w:val="3"/>
            <w:tcBorders>
              <w:top w:val="single" w:sz="4" w:space="0" w:color="000000"/>
              <w:left w:val="single" w:sz="4" w:space="0" w:color="000000"/>
              <w:bottom w:val="single" w:sz="4" w:space="0" w:color="000000"/>
              <w:right w:val="single" w:sz="4" w:space="0" w:color="000000"/>
            </w:tcBorders>
            <w:vAlign w:val="center"/>
          </w:tcPr>
          <w:p w:rsidR="000F27F0" w:rsidRPr="00490B23" w:rsidRDefault="000F27F0" w:rsidP="000F27F0">
            <w:pPr>
              <w:pStyle w:val="Other10"/>
              <w:spacing w:line="259" w:lineRule="auto"/>
              <w:rPr>
                <w:i/>
              </w:rPr>
            </w:pPr>
            <w:r w:rsidRPr="00490B23">
              <w:rPr>
                <w:rStyle w:val="Other1"/>
                <w:i/>
                <w:lang w:eastAsia="ro-RO"/>
              </w:rPr>
              <w:t xml:space="preserve">Termenul de garanție acordat lucrărilor executate va fi de minimum 24 luni de </w:t>
            </w:r>
            <w:proofErr w:type="gramStart"/>
            <w:r w:rsidRPr="00490B23">
              <w:rPr>
                <w:rStyle w:val="Other1"/>
                <w:i/>
                <w:lang w:eastAsia="ro-RO"/>
              </w:rPr>
              <w:t>la</w:t>
            </w:r>
            <w:r w:rsidRPr="00490B23">
              <w:rPr>
                <w:rStyle w:val="Other1"/>
                <w:i/>
              </w:rPr>
              <w:t xml:space="preserve"> </w:t>
            </w:r>
            <w:r w:rsidRPr="00490B23">
              <w:rPr>
                <w:rStyle w:val="Hyperlink"/>
                <w:i/>
              </w:rPr>
              <w:t xml:space="preserve"> </w:t>
            </w:r>
            <w:r w:rsidRPr="00490B23">
              <w:rPr>
                <w:rStyle w:val="Other1"/>
                <w:i/>
                <w:lang w:eastAsia="ro-RO"/>
              </w:rPr>
              <w:t>recep</w:t>
            </w:r>
            <w:proofErr w:type="gramEnd"/>
            <w:r w:rsidRPr="00490B23">
              <w:rPr>
                <w:rStyle w:val="Other1"/>
                <w:i/>
                <w:lang w:eastAsia="ro-RO"/>
              </w:rPr>
              <w:t>ție.</w:t>
            </w:r>
          </w:p>
          <w:p w:rsidR="00FC64AD" w:rsidRPr="000F27F0" w:rsidRDefault="000F27F0" w:rsidP="00FC64AD">
            <w:pPr>
              <w:jc w:val="both"/>
              <w:rPr>
                <w:i/>
                <w:sz w:val="20"/>
                <w:szCs w:val="20"/>
                <w:lang w:bidi="ro-RO"/>
              </w:rPr>
            </w:pPr>
            <w:r w:rsidRPr="00490B23">
              <w:rPr>
                <w:rStyle w:val="Other1"/>
                <w:i/>
              </w:rPr>
              <w:t>Termenul de garanție acordat materialelor utilizate la execuția lucrărilor, care au fost puse la dispoziție de către ofertant, va fi de minimum 24 luni de la recepție.</w:t>
            </w:r>
          </w:p>
        </w:tc>
        <w:tc>
          <w:tcPr>
            <w:tcW w:w="392"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FC64AD" w:rsidRPr="00593FBE" w:rsidTr="003E24BC">
        <w:trPr>
          <w:trHeight w:val="257"/>
        </w:trPr>
        <w:tc>
          <w:tcPr>
            <w:tcW w:w="170"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315" w:right="-306" w:firstLine="11"/>
              <w:jc w:val="center"/>
              <w:rPr>
                <w:b/>
                <w:sz w:val="20"/>
                <w:szCs w:val="20"/>
                <w:highlight w:val="yellow"/>
              </w:rPr>
            </w:pPr>
            <w:r w:rsidRPr="00593FBE">
              <w:rPr>
                <w:b/>
                <w:sz w:val="20"/>
                <w:szCs w:val="20"/>
              </w:rPr>
              <w:t>5</w:t>
            </w:r>
          </w:p>
        </w:tc>
        <w:tc>
          <w:tcPr>
            <w:tcW w:w="439"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490B23" w:rsidP="00FC64AD">
            <w:pPr>
              <w:spacing w:line="276" w:lineRule="auto"/>
              <w:ind w:right="-97"/>
              <w:jc w:val="center"/>
              <w:rPr>
                <w:b/>
                <w:sz w:val="20"/>
                <w:szCs w:val="20"/>
              </w:rPr>
            </w:pPr>
            <w:r>
              <w:rPr>
                <w:b/>
                <w:sz w:val="20"/>
                <w:szCs w:val="20"/>
              </w:rPr>
              <w:t>III.7</w:t>
            </w:r>
            <w:r w:rsidR="00FC64AD" w:rsidRPr="00593FBE">
              <w:rPr>
                <w:b/>
                <w:sz w:val="20"/>
                <w:szCs w:val="20"/>
              </w:rPr>
              <w:t>.</w:t>
            </w:r>
            <w:r>
              <w:rPr>
                <w:b/>
                <w:sz w:val="20"/>
                <w:szCs w:val="20"/>
              </w:rPr>
              <w:t>1</w:t>
            </w:r>
          </w:p>
        </w:tc>
        <w:tc>
          <w:tcPr>
            <w:tcW w:w="652" w:type="pct"/>
            <w:tcBorders>
              <w:top w:val="single" w:sz="4" w:space="0" w:color="000000"/>
              <w:left w:val="single" w:sz="4" w:space="0" w:color="000000"/>
              <w:bottom w:val="single" w:sz="4" w:space="0" w:color="000000"/>
              <w:right w:val="single" w:sz="4" w:space="0" w:color="000000"/>
            </w:tcBorders>
            <w:vAlign w:val="center"/>
          </w:tcPr>
          <w:p w:rsidR="00FC64AD" w:rsidRPr="000F27F0" w:rsidRDefault="00FC64AD" w:rsidP="000F27F0">
            <w:pPr>
              <w:spacing w:line="276" w:lineRule="auto"/>
              <w:ind w:right="-97"/>
              <w:jc w:val="center"/>
              <w:rPr>
                <w:i/>
                <w:sz w:val="22"/>
                <w:szCs w:val="22"/>
              </w:rPr>
            </w:pPr>
            <w:r w:rsidRPr="000F27F0">
              <w:rPr>
                <w:i/>
                <w:sz w:val="22"/>
                <w:szCs w:val="22"/>
              </w:rPr>
              <w:t xml:space="preserve">Loc de </w:t>
            </w:r>
            <w:r w:rsidR="000F27F0" w:rsidRPr="000F27F0">
              <w:rPr>
                <w:i/>
                <w:sz w:val="22"/>
                <w:szCs w:val="22"/>
              </w:rPr>
              <w:t>executie</w:t>
            </w:r>
          </w:p>
        </w:tc>
        <w:tc>
          <w:tcPr>
            <w:tcW w:w="2886" w:type="pct"/>
            <w:gridSpan w:val="3"/>
            <w:tcBorders>
              <w:top w:val="single" w:sz="4" w:space="0" w:color="000000"/>
              <w:left w:val="single" w:sz="4" w:space="0" w:color="000000"/>
              <w:bottom w:val="single" w:sz="4" w:space="0" w:color="000000"/>
              <w:right w:val="single" w:sz="4" w:space="0" w:color="000000"/>
            </w:tcBorders>
            <w:vAlign w:val="center"/>
          </w:tcPr>
          <w:p w:rsidR="00FC64AD" w:rsidRPr="00490B23" w:rsidRDefault="000F27F0" w:rsidP="000F27F0">
            <w:pPr>
              <w:pStyle w:val="Other10"/>
              <w:rPr>
                <w:i/>
              </w:rPr>
            </w:pPr>
            <w:r w:rsidRPr="00490B23">
              <w:rPr>
                <w:rStyle w:val="Other1"/>
                <w:i/>
                <w:lang w:eastAsia="ro-RO"/>
              </w:rPr>
              <w:t xml:space="preserve">Execuția lucrărilor se va face la sediul beneficiarului din localitatea Turceni, str.Uzinei, </w:t>
            </w:r>
            <w:proofErr w:type="gramStart"/>
            <w:r w:rsidRPr="00490B23">
              <w:rPr>
                <w:rStyle w:val="Other1"/>
                <w:i/>
                <w:lang w:eastAsia="ro-RO"/>
              </w:rPr>
              <w:t>nr</w:t>
            </w:r>
            <w:proofErr w:type="gramEnd"/>
            <w:r w:rsidRPr="00490B23">
              <w:rPr>
                <w:rStyle w:val="Other1"/>
                <w:i/>
                <w:lang w:eastAsia="ro-RO"/>
              </w:rPr>
              <w:t>. 1, județul Gorj.</w:t>
            </w:r>
          </w:p>
        </w:tc>
        <w:tc>
          <w:tcPr>
            <w:tcW w:w="392"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FC64AD" w:rsidRPr="00593FBE" w:rsidTr="003E24BC">
        <w:tc>
          <w:tcPr>
            <w:tcW w:w="170"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315" w:right="-306" w:firstLine="11"/>
              <w:jc w:val="center"/>
              <w:rPr>
                <w:b/>
                <w:sz w:val="20"/>
                <w:szCs w:val="20"/>
                <w:highlight w:val="yellow"/>
              </w:rPr>
            </w:pPr>
            <w:r w:rsidRPr="00593FBE">
              <w:rPr>
                <w:b/>
                <w:sz w:val="20"/>
                <w:szCs w:val="20"/>
              </w:rPr>
              <w:t>6</w:t>
            </w:r>
          </w:p>
        </w:tc>
        <w:tc>
          <w:tcPr>
            <w:tcW w:w="439"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490B23" w:rsidP="00FC64AD">
            <w:pPr>
              <w:spacing w:line="276" w:lineRule="auto"/>
              <w:ind w:left="-80" w:right="-97" w:firstLine="8"/>
              <w:jc w:val="center"/>
              <w:rPr>
                <w:b/>
                <w:sz w:val="20"/>
                <w:szCs w:val="20"/>
              </w:rPr>
            </w:pPr>
            <w:r>
              <w:rPr>
                <w:b/>
                <w:sz w:val="20"/>
                <w:szCs w:val="20"/>
              </w:rPr>
              <w:t>III.7</w:t>
            </w:r>
            <w:r w:rsidRPr="00593FBE">
              <w:rPr>
                <w:b/>
                <w:sz w:val="20"/>
                <w:szCs w:val="20"/>
              </w:rPr>
              <w:t>.</w:t>
            </w:r>
            <w:r>
              <w:rPr>
                <w:b/>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rsidR="00FC64AD" w:rsidRPr="000F27F0" w:rsidRDefault="00FC64AD" w:rsidP="000F27F0">
            <w:pPr>
              <w:spacing w:line="276" w:lineRule="auto"/>
              <w:ind w:left="-80" w:right="-97" w:firstLine="8"/>
              <w:jc w:val="center"/>
              <w:rPr>
                <w:i/>
                <w:sz w:val="22"/>
                <w:szCs w:val="22"/>
              </w:rPr>
            </w:pPr>
            <w:r w:rsidRPr="000F27F0">
              <w:rPr>
                <w:i/>
                <w:sz w:val="22"/>
                <w:szCs w:val="22"/>
              </w:rPr>
              <w:t xml:space="preserve">Termen </w:t>
            </w:r>
            <w:r w:rsidR="000F27F0" w:rsidRPr="000F27F0">
              <w:rPr>
                <w:i/>
                <w:sz w:val="22"/>
                <w:szCs w:val="22"/>
              </w:rPr>
              <w:t>de executie</w:t>
            </w:r>
          </w:p>
        </w:tc>
        <w:tc>
          <w:tcPr>
            <w:tcW w:w="2886" w:type="pct"/>
            <w:gridSpan w:val="3"/>
            <w:tcBorders>
              <w:top w:val="single" w:sz="4" w:space="0" w:color="000000"/>
              <w:left w:val="single" w:sz="4" w:space="0" w:color="000000"/>
              <w:bottom w:val="single" w:sz="4" w:space="0" w:color="000000"/>
              <w:right w:val="single" w:sz="4" w:space="0" w:color="000000"/>
            </w:tcBorders>
            <w:vAlign w:val="center"/>
          </w:tcPr>
          <w:p w:rsidR="000F27F0" w:rsidRPr="00490B23" w:rsidRDefault="000F27F0" w:rsidP="000F27F0">
            <w:pPr>
              <w:pStyle w:val="Other10"/>
              <w:spacing w:line="276" w:lineRule="auto"/>
              <w:rPr>
                <w:i/>
              </w:rPr>
            </w:pPr>
            <w:r w:rsidRPr="00490B23">
              <w:rPr>
                <w:rStyle w:val="Other1"/>
                <w:i/>
                <w:lang w:eastAsia="ro-RO"/>
              </w:rPr>
              <w:t xml:space="preserve">Execuția lucrărilor va incepe în termen de una zi de la data transmiterii de către beneficiar </w:t>
            </w:r>
            <w:proofErr w:type="gramStart"/>
            <w:r w:rsidRPr="00490B23">
              <w:rPr>
                <w:rStyle w:val="Other1"/>
                <w:i/>
                <w:lang w:eastAsia="ro-RO"/>
              </w:rPr>
              <w:t>a</w:t>
            </w:r>
            <w:proofErr w:type="gramEnd"/>
            <w:r w:rsidRPr="00490B23">
              <w:rPr>
                <w:rStyle w:val="Other1"/>
                <w:i/>
                <w:lang w:eastAsia="ro-RO"/>
              </w:rPr>
              <w:t xml:space="preserve"> ordinului de începere a lucrărilor.</w:t>
            </w:r>
          </w:p>
          <w:p w:rsidR="00FC64AD" w:rsidRPr="00593FBE" w:rsidRDefault="000F27F0" w:rsidP="000F27F0">
            <w:pPr>
              <w:tabs>
                <w:tab w:val="left" w:pos="567"/>
              </w:tabs>
              <w:ind w:firstLine="426"/>
              <w:jc w:val="both"/>
              <w:rPr>
                <w:sz w:val="20"/>
                <w:szCs w:val="20"/>
              </w:rPr>
            </w:pPr>
            <w:r w:rsidRPr="00490B23">
              <w:rPr>
                <w:rStyle w:val="Other1"/>
                <w:i/>
              </w:rPr>
              <w:lastRenderedPageBreak/>
              <w:t>Termenul de execuție a lucrărilor va fi de 10 zile.</w:t>
            </w:r>
          </w:p>
        </w:tc>
        <w:tc>
          <w:tcPr>
            <w:tcW w:w="392"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FC64AD" w:rsidRPr="00593FBE" w:rsidTr="003E24BC">
        <w:tc>
          <w:tcPr>
            <w:tcW w:w="170"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315" w:right="-306" w:firstLine="11"/>
              <w:jc w:val="center"/>
              <w:rPr>
                <w:b/>
                <w:sz w:val="20"/>
                <w:szCs w:val="20"/>
              </w:rPr>
            </w:pPr>
            <w:r w:rsidRPr="00593FBE">
              <w:rPr>
                <w:b/>
                <w:sz w:val="20"/>
                <w:szCs w:val="20"/>
              </w:rPr>
              <w:t>7</w:t>
            </w:r>
          </w:p>
        </w:tc>
        <w:tc>
          <w:tcPr>
            <w:tcW w:w="439"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490B23" w:rsidP="00FC64AD">
            <w:pPr>
              <w:spacing w:line="276" w:lineRule="auto"/>
              <w:ind w:left="-80" w:right="-97" w:firstLine="8"/>
              <w:jc w:val="center"/>
              <w:rPr>
                <w:b/>
                <w:sz w:val="20"/>
                <w:szCs w:val="20"/>
              </w:rPr>
            </w:pPr>
            <w:r>
              <w:rPr>
                <w:b/>
                <w:sz w:val="20"/>
                <w:szCs w:val="20"/>
              </w:rPr>
              <w:t>III.7</w:t>
            </w:r>
            <w:r w:rsidRPr="00593FBE">
              <w:rPr>
                <w:b/>
                <w:sz w:val="20"/>
                <w:szCs w:val="20"/>
              </w:rPr>
              <w:t>.</w:t>
            </w:r>
            <w:r>
              <w:rPr>
                <w:b/>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0F27F0" w:rsidP="00FC64AD">
            <w:pPr>
              <w:spacing w:line="276" w:lineRule="auto"/>
              <w:ind w:left="-80" w:right="-97" w:firstLine="8"/>
              <w:jc w:val="center"/>
              <w:rPr>
                <w:i/>
                <w:sz w:val="20"/>
                <w:szCs w:val="20"/>
              </w:rPr>
            </w:pPr>
            <w:r>
              <w:rPr>
                <w:rStyle w:val="Other1"/>
                <w:i/>
                <w:iCs/>
              </w:rPr>
              <w:t>Cerințe privind transportul</w:t>
            </w:r>
          </w:p>
        </w:tc>
        <w:tc>
          <w:tcPr>
            <w:tcW w:w="2886" w:type="pct"/>
            <w:gridSpan w:val="3"/>
            <w:tcBorders>
              <w:top w:val="single" w:sz="4" w:space="0" w:color="000000"/>
              <w:left w:val="single" w:sz="4" w:space="0" w:color="000000"/>
              <w:bottom w:val="single" w:sz="4" w:space="0" w:color="000000"/>
              <w:right w:val="single" w:sz="4" w:space="0" w:color="000000"/>
            </w:tcBorders>
            <w:vAlign w:val="center"/>
          </w:tcPr>
          <w:p w:rsidR="000F27F0" w:rsidRPr="00490B23" w:rsidRDefault="000F27F0" w:rsidP="000F27F0">
            <w:pPr>
              <w:pStyle w:val="Other10"/>
              <w:spacing w:line="269" w:lineRule="auto"/>
              <w:rPr>
                <w:i/>
              </w:rPr>
            </w:pPr>
            <w:r w:rsidRPr="00490B23">
              <w:rPr>
                <w:rStyle w:val="Other1"/>
                <w:i/>
                <w:lang w:eastAsia="ro-RO"/>
              </w:rPr>
              <w:t>Ofertantul va respecta următoarele cerințe privind transportul:</w:t>
            </w:r>
          </w:p>
          <w:p w:rsidR="000F27F0" w:rsidRPr="00490B23" w:rsidRDefault="000F27F0" w:rsidP="000F27F0">
            <w:pPr>
              <w:pStyle w:val="Other10"/>
              <w:numPr>
                <w:ilvl w:val="0"/>
                <w:numId w:val="35"/>
              </w:numPr>
              <w:tabs>
                <w:tab w:val="left" w:pos="144"/>
              </w:tabs>
              <w:spacing w:line="269" w:lineRule="auto"/>
              <w:rPr>
                <w:i/>
              </w:rPr>
            </w:pPr>
            <w:r w:rsidRPr="00490B23">
              <w:rPr>
                <w:rStyle w:val="Other1"/>
                <w:i/>
                <w:lang w:eastAsia="ro-RO"/>
              </w:rPr>
              <w:t>asigură, cu mijloace proprii, transportul personalului la locul de execuție a lucrărilor;</w:t>
            </w:r>
          </w:p>
          <w:p w:rsidR="000F27F0" w:rsidRPr="00490B23" w:rsidRDefault="000F27F0" w:rsidP="000F27F0">
            <w:pPr>
              <w:pStyle w:val="Other10"/>
              <w:numPr>
                <w:ilvl w:val="0"/>
                <w:numId w:val="35"/>
              </w:numPr>
              <w:tabs>
                <w:tab w:val="left" w:pos="144"/>
              </w:tabs>
              <w:spacing w:line="269" w:lineRule="auto"/>
              <w:rPr>
                <w:i/>
              </w:rPr>
            </w:pPr>
            <w:r w:rsidRPr="00490B23">
              <w:rPr>
                <w:rStyle w:val="Other1"/>
                <w:i/>
                <w:lang w:eastAsia="ro-RO"/>
              </w:rPr>
              <w:t>asigura, cu mijloace proprii, transportul la locul de execuție a lucrărilor a materialelor, SDV-urilor, dispozitivelor de ridicat pe care se obligă să le pună la dispoziție prin contract;</w:t>
            </w:r>
          </w:p>
          <w:p w:rsidR="000F27F0" w:rsidRPr="00490B23" w:rsidRDefault="000F27F0" w:rsidP="000F27F0">
            <w:pPr>
              <w:pStyle w:val="Other10"/>
              <w:numPr>
                <w:ilvl w:val="0"/>
                <w:numId w:val="35"/>
              </w:numPr>
              <w:tabs>
                <w:tab w:val="left" w:pos="144"/>
              </w:tabs>
              <w:spacing w:line="269" w:lineRule="auto"/>
              <w:rPr>
                <w:i/>
              </w:rPr>
            </w:pPr>
            <w:r w:rsidRPr="00490B23">
              <w:rPr>
                <w:rStyle w:val="Other1"/>
                <w:i/>
                <w:lang w:eastAsia="ro-RO"/>
              </w:rPr>
              <w:t>asigura, cu mijloace proprii, transportul materialelor, echipamentelor, subansamblelor noi ce urmează să fie montate în cadrul execuției lucrărilor, de la depozitele de materiale și echipamente ale beneficiarului, la locul de execuție a lucrărilor și transportul materialelor, echipamentelor, subansamblelor rezultate în urma execuție a lucrărilor la locurile indicate de beneficiar (depozitele de materiale, punctele de colectare deșeuri);</w:t>
            </w:r>
          </w:p>
          <w:p w:rsidR="000F27F0" w:rsidRPr="00490B23" w:rsidRDefault="000F27F0" w:rsidP="000F27F0">
            <w:pPr>
              <w:pStyle w:val="Other10"/>
              <w:numPr>
                <w:ilvl w:val="0"/>
                <w:numId w:val="35"/>
              </w:numPr>
              <w:tabs>
                <w:tab w:val="left" w:pos="144"/>
              </w:tabs>
              <w:spacing w:line="269" w:lineRule="auto"/>
              <w:rPr>
                <w:i/>
              </w:rPr>
            </w:pPr>
            <w:r w:rsidRPr="00490B23">
              <w:rPr>
                <w:rStyle w:val="Other1"/>
                <w:i/>
                <w:lang w:eastAsia="ro-RO"/>
              </w:rPr>
              <w:t>mijloacele de transport utilizate la execuție a lucrărilor si asigurate de ofertant, vor fi corespunzătoare din punct de vedere tehnic si funcțional pentru scopul pentru care se vor utiliza;</w:t>
            </w:r>
          </w:p>
          <w:p w:rsidR="00FC64AD" w:rsidRPr="00490B23" w:rsidRDefault="000F27F0" w:rsidP="000F27F0">
            <w:pPr>
              <w:jc w:val="both"/>
              <w:rPr>
                <w:rStyle w:val="Other1"/>
                <w:i/>
              </w:rPr>
            </w:pPr>
            <w:r w:rsidRPr="00490B23">
              <w:rPr>
                <w:rStyle w:val="Other1"/>
                <w:i/>
              </w:rPr>
              <w:t>mijloacele de transport utilizate la execuție a lucrărilor și asigurate de ofertant vor respecta reglementările și regulile beneficiarului privind circulația vehiculelor de transport și accesul în incinta termocentralelor. Reglementările și regulile beneficiarului privind circulația vehiculelor de transport și accesul în incinta termocentralelor vor fi puse la dispoziția ofertantului după înregistrarea contractului.</w:t>
            </w:r>
          </w:p>
          <w:p w:rsidR="000F27F0" w:rsidRPr="00593FBE" w:rsidRDefault="000F27F0" w:rsidP="000F27F0">
            <w:pPr>
              <w:jc w:val="both"/>
              <w:rPr>
                <w:sz w:val="20"/>
                <w:szCs w:val="20"/>
              </w:rPr>
            </w:pPr>
          </w:p>
        </w:tc>
        <w:tc>
          <w:tcPr>
            <w:tcW w:w="392"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5F0A8F" w:rsidRPr="00593FBE" w:rsidTr="003E24BC">
        <w:tc>
          <w:tcPr>
            <w:tcW w:w="170" w:type="pct"/>
            <w:tcBorders>
              <w:top w:val="single" w:sz="4" w:space="0" w:color="000000"/>
              <w:left w:val="single" w:sz="4" w:space="0" w:color="000000"/>
              <w:bottom w:val="single" w:sz="4" w:space="0" w:color="000000"/>
              <w:right w:val="single" w:sz="4" w:space="0" w:color="000000"/>
            </w:tcBorders>
            <w:vAlign w:val="center"/>
          </w:tcPr>
          <w:p w:rsidR="005F0A8F" w:rsidRPr="00593FBE" w:rsidRDefault="005F0A8F" w:rsidP="00FC64AD">
            <w:pPr>
              <w:spacing w:line="276" w:lineRule="auto"/>
              <w:ind w:left="-315" w:right="-306" w:firstLine="11"/>
              <w:jc w:val="center"/>
              <w:rPr>
                <w:b/>
                <w:sz w:val="20"/>
                <w:szCs w:val="20"/>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5F0A8F" w:rsidRPr="00593FBE" w:rsidRDefault="005F0A8F" w:rsidP="00FC64AD">
            <w:pPr>
              <w:spacing w:line="276" w:lineRule="auto"/>
              <w:ind w:left="-80" w:right="-97" w:firstLine="8"/>
              <w:jc w:val="center"/>
              <w:rPr>
                <w:b/>
                <w:sz w:val="20"/>
                <w:szCs w:val="20"/>
              </w:rPr>
            </w:pPr>
            <w:r>
              <w:rPr>
                <w:b/>
                <w:sz w:val="20"/>
                <w:szCs w:val="20"/>
              </w:rPr>
              <w:t>III.10</w:t>
            </w:r>
          </w:p>
        </w:tc>
        <w:tc>
          <w:tcPr>
            <w:tcW w:w="652" w:type="pct"/>
            <w:tcBorders>
              <w:top w:val="single" w:sz="4" w:space="0" w:color="000000"/>
              <w:left w:val="single" w:sz="4" w:space="0" w:color="000000"/>
              <w:bottom w:val="single" w:sz="4" w:space="0" w:color="000000"/>
              <w:right w:val="single" w:sz="4" w:space="0" w:color="000000"/>
            </w:tcBorders>
            <w:vAlign w:val="center"/>
          </w:tcPr>
          <w:p w:rsidR="005F0A8F" w:rsidRDefault="005F0A8F" w:rsidP="00FC64AD">
            <w:pPr>
              <w:spacing w:line="276" w:lineRule="auto"/>
              <w:ind w:left="-80" w:right="-97" w:firstLine="8"/>
              <w:jc w:val="center"/>
              <w:rPr>
                <w:rStyle w:val="Other1"/>
                <w:i/>
                <w:iCs/>
              </w:rPr>
            </w:pPr>
            <w:r>
              <w:rPr>
                <w:rStyle w:val="Other1"/>
                <w:i/>
                <w:iCs/>
              </w:rPr>
              <w:t>Suport tehnic</w:t>
            </w:r>
          </w:p>
        </w:tc>
        <w:tc>
          <w:tcPr>
            <w:tcW w:w="2886" w:type="pct"/>
            <w:gridSpan w:val="3"/>
            <w:tcBorders>
              <w:top w:val="single" w:sz="4" w:space="0" w:color="000000"/>
              <w:left w:val="single" w:sz="4" w:space="0" w:color="000000"/>
              <w:bottom w:val="single" w:sz="4" w:space="0" w:color="000000"/>
              <w:right w:val="single" w:sz="4" w:space="0" w:color="000000"/>
            </w:tcBorders>
            <w:vAlign w:val="center"/>
          </w:tcPr>
          <w:p w:rsidR="005F0A8F" w:rsidRPr="005F0A8F" w:rsidRDefault="005F0A8F" w:rsidP="000F27F0">
            <w:pPr>
              <w:pStyle w:val="Other10"/>
              <w:spacing w:line="269" w:lineRule="auto"/>
              <w:rPr>
                <w:rStyle w:val="Other1"/>
                <w:i/>
                <w:sz w:val="20"/>
                <w:szCs w:val="20"/>
                <w:lang w:eastAsia="ro-RO"/>
              </w:rPr>
            </w:pPr>
            <w:r w:rsidRPr="005F0A8F">
              <w:rPr>
                <w:rStyle w:val="Other1"/>
                <w:i/>
                <w:lang w:eastAsia="ro-RO"/>
              </w:rPr>
              <w:t>Suportul tehnic va fi asigurat de proiectantul echipamentelor ICPET GA București, prețul acestuia fiind cuprins in propunerea financiara.</w:t>
            </w:r>
          </w:p>
        </w:tc>
        <w:tc>
          <w:tcPr>
            <w:tcW w:w="392" w:type="pct"/>
            <w:tcBorders>
              <w:top w:val="single" w:sz="4" w:space="0" w:color="000000"/>
              <w:left w:val="single" w:sz="4" w:space="0" w:color="000000"/>
              <w:bottom w:val="single" w:sz="4" w:space="0" w:color="000000"/>
              <w:right w:val="single" w:sz="4" w:space="0" w:color="000000"/>
            </w:tcBorders>
            <w:vAlign w:val="center"/>
          </w:tcPr>
          <w:p w:rsidR="005F0A8F" w:rsidRPr="00593FBE" w:rsidRDefault="005F0A8F" w:rsidP="00FC64AD">
            <w:pPr>
              <w:spacing w:line="276" w:lineRule="auto"/>
              <w:ind w:left="-108" w:right="-117"/>
              <w:rPr>
                <w:sz w:val="20"/>
                <w:szCs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5F0A8F" w:rsidRPr="00593FBE" w:rsidRDefault="005F0A8F" w:rsidP="00FC64AD">
            <w:pPr>
              <w:spacing w:line="276" w:lineRule="auto"/>
              <w:ind w:left="-82" w:right="-69" w:firstLine="2"/>
              <w:rPr>
                <w:sz w:val="20"/>
                <w:szCs w:val="20"/>
              </w:rPr>
            </w:pPr>
          </w:p>
        </w:tc>
      </w:tr>
      <w:tr w:rsidR="00490B23" w:rsidRPr="00593FBE" w:rsidTr="003E24BC">
        <w:tc>
          <w:tcPr>
            <w:tcW w:w="170" w:type="pct"/>
            <w:vMerge w:val="restart"/>
            <w:tcBorders>
              <w:top w:val="single" w:sz="4" w:space="0" w:color="000000"/>
              <w:left w:val="single" w:sz="4" w:space="0" w:color="000000"/>
              <w:right w:val="single" w:sz="4" w:space="0" w:color="000000"/>
            </w:tcBorders>
            <w:vAlign w:val="center"/>
          </w:tcPr>
          <w:p w:rsidR="00490B23" w:rsidRPr="00593FBE" w:rsidRDefault="00490B23" w:rsidP="00FC64AD">
            <w:pPr>
              <w:spacing w:line="276" w:lineRule="auto"/>
              <w:ind w:left="-315" w:right="-249" w:firstLine="11"/>
              <w:jc w:val="center"/>
              <w:rPr>
                <w:b/>
                <w:sz w:val="20"/>
                <w:szCs w:val="20"/>
                <w:highlight w:val="green"/>
              </w:rPr>
            </w:pPr>
            <w:r w:rsidRPr="00593FBE">
              <w:rPr>
                <w:b/>
                <w:sz w:val="20"/>
                <w:szCs w:val="20"/>
              </w:rPr>
              <w:t>8</w:t>
            </w:r>
          </w:p>
          <w:p w:rsidR="00490B23" w:rsidRPr="00593FBE" w:rsidRDefault="00490B23" w:rsidP="00945F6B">
            <w:pPr>
              <w:spacing w:line="276" w:lineRule="auto"/>
              <w:ind w:left="-315" w:right="-249" w:firstLine="11"/>
              <w:jc w:val="center"/>
              <w:rPr>
                <w:b/>
                <w:sz w:val="20"/>
                <w:szCs w:val="20"/>
                <w:highlight w:val="green"/>
              </w:rPr>
            </w:pPr>
          </w:p>
        </w:tc>
        <w:tc>
          <w:tcPr>
            <w:tcW w:w="439" w:type="pct"/>
            <w:tcBorders>
              <w:left w:val="single" w:sz="4" w:space="0" w:color="000000"/>
              <w:right w:val="single" w:sz="4" w:space="0" w:color="000000"/>
            </w:tcBorders>
            <w:vAlign w:val="center"/>
          </w:tcPr>
          <w:p w:rsidR="00490B23" w:rsidRPr="00593FBE" w:rsidRDefault="003E24BC" w:rsidP="00FC64AD">
            <w:pPr>
              <w:spacing w:line="276" w:lineRule="auto"/>
              <w:jc w:val="center"/>
              <w:rPr>
                <w:b/>
                <w:sz w:val="20"/>
                <w:szCs w:val="20"/>
                <w:highlight w:val="green"/>
              </w:rPr>
            </w:pPr>
            <w:r>
              <w:rPr>
                <w:b/>
                <w:sz w:val="20"/>
                <w:szCs w:val="20"/>
              </w:rPr>
              <w:t>V</w:t>
            </w:r>
            <w:r w:rsidR="00490B23" w:rsidRPr="00593FBE">
              <w:rPr>
                <w:b/>
                <w:sz w:val="20"/>
                <w:szCs w:val="20"/>
              </w:rPr>
              <w:t>.1</w:t>
            </w:r>
          </w:p>
        </w:tc>
        <w:tc>
          <w:tcPr>
            <w:tcW w:w="652" w:type="pct"/>
            <w:tcBorders>
              <w:left w:val="single" w:sz="4" w:space="0" w:color="000000"/>
              <w:right w:val="single" w:sz="4" w:space="0" w:color="000000"/>
            </w:tcBorders>
            <w:vAlign w:val="center"/>
          </w:tcPr>
          <w:p w:rsidR="00490B23" w:rsidRPr="00593FBE" w:rsidRDefault="00490B23" w:rsidP="00FC64AD">
            <w:pPr>
              <w:spacing w:line="276" w:lineRule="auto"/>
              <w:jc w:val="center"/>
              <w:rPr>
                <w:i/>
                <w:sz w:val="20"/>
                <w:szCs w:val="20"/>
                <w:highlight w:val="green"/>
              </w:rPr>
            </w:pPr>
            <w:r w:rsidRPr="00593FBE">
              <w:rPr>
                <w:i/>
                <w:sz w:val="20"/>
                <w:szCs w:val="20"/>
              </w:rPr>
              <w:t>Documente și documentații la propunerea tehnică</w:t>
            </w:r>
          </w:p>
        </w:tc>
        <w:tc>
          <w:tcPr>
            <w:tcW w:w="2886" w:type="pct"/>
            <w:gridSpan w:val="3"/>
            <w:tcBorders>
              <w:top w:val="single" w:sz="4" w:space="0" w:color="000000"/>
              <w:left w:val="single" w:sz="4" w:space="0" w:color="000000"/>
              <w:bottom w:val="single" w:sz="4" w:space="0" w:color="000000"/>
              <w:right w:val="single" w:sz="4" w:space="0" w:color="000000"/>
            </w:tcBorders>
            <w:vAlign w:val="center"/>
          </w:tcPr>
          <w:p w:rsidR="00490B23" w:rsidRPr="000F27F0" w:rsidRDefault="00490B23" w:rsidP="000F27F0">
            <w:pPr>
              <w:pStyle w:val="Other10"/>
              <w:spacing w:line="266" w:lineRule="auto"/>
              <w:rPr>
                <w:i/>
              </w:rPr>
            </w:pPr>
            <w:r w:rsidRPr="000F27F0">
              <w:rPr>
                <w:rStyle w:val="Other1"/>
                <w:i/>
                <w:lang w:eastAsia="ro-RO"/>
              </w:rPr>
              <w:t xml:space="preserve">Ofertantul va completa și depune la propunerea tehnică listele de cantități prezentate la subcapitolul </w:t>
            </w:r>
            <w:r w:rsidRPr="000F27F0">
              <w:rPr>
                <w:rStyle w:val="Other1"/>
                <w:b/>
                <w:bCs/>
                <w:i/>
                <w:lang w:eastAsia="ro-RO"/>
              </w:rPr>
              <w:t xml:space="preserve">llU.l.b Cantitati </w:t>
            </w:r>
            <w:r w:rsidRPr="000F27F0">
              <w:rPr>
                <w:rStyle w:val="Other1"/>
                <w:i/>
                <w:lang w:eastAsia="ro-RO"/>
              </w:rPr>
              <w:t>fara valori financiare.</w:t>
            </w:r>
          </w:p>
          <w:p w:rsidR="00490B23" w:rsidRPr="00593FBE" w:rsidRDefault="00490B23" w:rsidP="000F27F0">
            <w:pPr>
              <w:jc w:val="both"/>
              <w:rPr>
                <w:sz w:val="20"/>
                <w:szCs w:val="20"/>
              </w:rPr>
            </w:pPr>
            <w:r w:rsidRPr="000F27F0">
              <w:rPr>
                <w:rStyle w:val="Other1"/>
                <w:i/>
              </w:rPr>
              <w:t>Ofertantul va prezenta o lista cu capacitatea tehnica solicitata, deținută de acesta, precizând denumirea echipamentelor și specificațiile tehnice principale ale acestora.</w:t>
            </w:r>
          </w:p>
        </w:tc>
        <w:tc>
          <w:tcPr>
            <w:tcW w:w="392" w:type="pct"/>
            <w:tcBorders>
              <w:top w:val="single" w:sz="4" w:space="0" w:color="000000"/>
              <w:left w:val="single" w:sz="4" w:space="0" w:color="000000"/>
              <w:bottom w:val="single" w:sz="4" w:space="0" w:color="000000"/>
              <w:right w:val="single" w:sz="4" w:space="0" w:color="000000"/>
            </w:tcBorders>
            <w:vAlign w:val="center"/>
          </w:tcPr>
          <w:p w:rsidR="00490B23" w:rsidRPr="00593FBE" w:rsidRDefault="00490B23" w:rsidP="00FC64AD">
            <w:pPr>
              <w:spacing w:line="276" w:lineRule="auto"/>
              <w:ind w:left="-108" w:right="-117"/>
              <w:rPr>
                <w:sz w:val="20"/>
                <w:szCs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490B23" w:rsidRPr="00593FBE" w:rsidRDefault="00490B23" w:rsidP="00FC64AD">
            <w:pPr>
              <w:spacing w:line="276" w:lineRule="auto"/>
              <w:ind w:left="-82" w:right="-69" w:firstLine="2"/>
              <w:rPr>
                <w:sz w:val="20"/>
                <w:szCs w:val="20"/>
              </w:rPr>
            </w:pPr>
          </w:p>
        </w:tc>
      </w:tr>
      <w:tr w:rsidR="00490B23" w:rsidRPr="00593FBE" w:rsidTr="003E24BC">
        <w:tc>
          <w:tcPr>
            <w:tcW w:w="170" w:type="pct"/>
            <w:vMerge/>
            <w:tcBorders>
              <w:left w:val="single" w:sz="4" w:space="0" w:color="000000"/>
              <w:right w:val="single" w:sz="4" w:space="0" w:color="000000"/>
            </w:tcBorders>
            <w:vAlign w:val="center"/>
          </w:tcPr>
          <w:p w:rsidR="00490B23" w:rsidRPr="00593FBE" w:rsidRDefault="00490B23" w:rsidP="00945F6B">
            <w:pPr>
              <w:spacing w:line="276" w:lineRule="auto"/>
              <w:ind w:left="-315" w:right="-249" w:firstLine="11"/>
              <w:jc w:val="center"/>
              <w:rPr>
                <w:b/>
                <w:sz w:val="20"/>
                <w:szCs w:val="20"/>
              </w:rPr>
            </w:pPr>
          </w:p>
        </w:tc>
        <w:tc>
          <w:tcPr>
            <w:tcW w:w="439" w:type="pct"/>
            <w:tcBorders>
              <w:left w:val="single" w:sz="4" w:space="0" w:color="000000"/>
              <w:right w:val="single" w:sz="4" w:space="0" w:color="000000"/>
            </w:tcBorders>
            <w:vAlign w:val="center"/>
          </w:tcPr>
          <w:p w:rsidR="00490B23" w:rsidRPr="00593FBE" w:rsidRDefault="00490B23" w:rsidP="00FC64AD">
            <w:pPr>
              <w:spacing w:line="276" w:lineRule="auto"/>
              <w:jc w:val="center"/>
              <w:rPr>
                <w:b/>
                <w:sz w:val="20"/>
                <w:szCs w:val="20"/>
              </w:rPr>
            </w:pPr>
            <w:r>
              <w:rPr>
                <w:b/>
                <w:sz w:val="20"/>
                <w:szCs w:val="20"/>
              </w:rPr>
              <w:t>V.2</w:t>
            </w:r>
          </w:p>
        </w:tc>
        <w:tc>
          <w:tcPr>
            <w:tcW w:w="652" w:type="pct"/>
            <w:tcBorders>
              <w:left w:val="single" w:sz="4" w:space="0" w:color="000000"/>
              <w:right w:val="single" w:sz="4" w:space="0" w:color="000000"/>
            </w:tcBorders>
            <w:vAlign w:val="center"/>
          </w:tcPr>
          <w:p w:rsidR="00490B23" w:rsidRPr="00593FBE" w:rsidRDefault="00490B23" w:rsidP="00FC64AD">
            <w:pPr>
              <w:spacing w:line="276" w:lineRule="auto"/>
              <w:jc w:val="center"/>
              <w:rPr>
                <w:i/>
                <w:sz w:val="20"/>
                <w:szCs w:val="20"/>
              </w:rPr>
            </w:pPr>
            <w:r>
              <w:rPr>
                <w:rStyle w:val="Other1"/>
                <w:i/>
                <w:iCs/>
              </w:rPr>
              <w:t>Documente și documentații la execuție</w:t>
            </w:r>
          </w:p>
        </w:tc>
        <w:tc>
          <w:tcPr>
            <w:tcW w:w="2886" w:type="pct"/>
            <w:gridSpan w:val="3"/>
            <w:tcBorders>
              <w:top w:val="single" w:sz="4" w:space="0" w:color="000000"/>
              <w:left w:val="single" w:sz="4" w:space="0" w:color="000000"/>
              <w:bottom w:val="single" w:sz="4" w:space="0" w:color="000000"/>
              <w:right w:val="single" w:sz="4" w:space="0" w:color="000000"/>
            </w:tcBorders>
            <w:vAlign w:val="center"/>
          </w:tcPr>
          <w:p w:rsidR="00490B23" w:rsidRPr="00490B23" w:rsidRDefault="00490B23" w:rsidP="000F27F0">
            <w:pPr>
              <w:pStyle w:val="Other10"/>
              <w:spacing w:line="266" w:lineRule="auto"/>
              <w:rPr>
                <w:rStyle w:val="Other1"/>
                <w:i/>
                <w:lang w:eastAsia="ro-RO"/>
              </w:rPr>
            </w:pPr>
            <w:r w:rsidRPr="00490B23">
              <w:rPr>
                <w:rStyle w:val="Other1"/>
                <w:i/>
                <w:lang w:eastAsia="ro-RO"/>
              </w:rPr>
              <w:t>Realizarea operațiilor se va face pe baza documentațiilor proiectantului echipamentului ICPET GA București sau sub îndrumarea acestuia.</w:t>
            </w:r>
          </w:p>
        </w:tc>
        <w:tc>
          <w:tcPr>
            <w:tcW w:w="392" w:type="pct"/>
            <w:tcBorders>
              <w:top w:val="single" w:sz="4" w:space="0" w:color="000000"/>
              <w:left w:val="single" w:sz="4" w:space="0" w:color="000000"/>
              <w:bottom w:val="single" w:sz="4" w:space="0" w:color="000000"/>
              <w:right w:val="single" w:sz="4" w:space="0" w:color="000000"/>
            </w:tcBorders>
            <w:vAlign w:val="center"/>
          </w:tcPr>
          <w:p w:rsidR="00490B23" w:rsidRPr="00593FBE" w:rsidRDefault="00490B23" w:rsidP="00FC64AD">
            <w:pPr>
              <w:spacing w:line="276" w:lineRule="auto"/>
              <w:ind w:left="-108" w:right="-117"/>
              <w:rPr>
                <w:sz w:val="20"/>
                <w:szCs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490B23" w:rsidRPr="00593FBE" w:rsidRDefault="00490B23" w:rsidP="00FC64AD">
            <w:pPr>
              <w:spacing w:line="276" w:lineRule="auto"/>
              <w:ind w:left="-82" w:right="-69" w:firstLine="2"/>
              <w:rPr>
                <w:sz w:val="20"/>
                <w:szCs w:val="20"/>
              </w:rPr>
            </w:pPr>
          </w:p>
        </w:tc>
      </w:tr>
      <w:tr w:rsidR="00490B23" w:rsidRPr="00593FBE" w:rsidTr="003E24BC">
        <w:tc>
          <w:tcPr>
            <w:tcW w:w="170" w:type="pct"/>
            <w:vMerge/>
            <w:tcBorders>
              <w:left w:val="single" w:sz="4" w:space="0" w:color="000000"/>
              <w:bottom w:val="single" w:sz="4" w:space="0" w:color="000000"/>
              <w:right w:val="single" w:sz="4" w:space="0" w:color="000000"/>
            </w:tcBorders>
            <w:vAlign w:val="center"/>
          </w:tcPr>
          <w:p w:rsidR="00490B23" w:rsidRPr="00593FBE" w:rsidRDefault="00490B23" w:rsidP="00FC64AD">
            <w:pPr>
              <w:spacing w:line="276" w:lineRule="auto"/>
              <w:ind w:left="-315" w:right="-249" w:firstLine="11"/>
              <w:jc w:val="center"/>
              <w:rPr>
                <w:b/>
                <w:sz w:val="20"/>
                <w:szCs w:val="20"/>
              </w:rPr>
            </w:pPr>
          </w:p>
        </w:tc>
        <w:tc>
          <w:tcPr>
            <w:tcW w:w="439" w:type="pct"/>
            <w:tcBorders>
              <w:left w:val="single" w:sz="4" w:space="0" w:color="000000"/>
              <w:right w:val="single" w:sz="4" w:space="0" w:color="000000"/>
            </w:tcBorders>
            <w:vAlign w:val="center"/>
          </w:tcPr>
          <w:p w:rsidR="00490B23" w:rsidRPr="00593FBE" w:rsidRDefault="00490B23" w:rsidP="00FC64AD">
            <w:pPr>
              <w:spacing w:line="276" w:lineRule="auto"/>
              <w:jc w:val="center"/>
              <w:rPr>
                <w:b/>
                <w:sz w:val="20"/>
                <w:szCs w:val="20"/>
              </w:rPr>
            </w:pPr>
            <w:r>
              <w:rPr>
                <w:b/>
                <w:sz w:val="20"/>
                <w:szCs w:val="20"/>
              </w:rPr>
              <w:t>V</w:t>
            </w:r>
            <w:r w:rsidRPr="00593FBE">
              <w:rPr>
                <w:b/>
                <w:sz w:val="20"/>
                <w:szCs w:val="20"/>
              </w:rPr>
              <w:t>.3</w:t>
            </w:r>
          </w:p>
        </w:tc>
        <w:tc>
          <w:tcPr>
            <w:tcW w:w="652" w:type="pct"/>
            <w:tcBorders>
              <w:left w:val="single" w:sz="4" w:space="0" w:color="000000"/>
              <w:right w:val="single" w:sz="4" w:space="0" w:color="000000"/>
            </w:tcBorders>
            <w:vAlign w:val="center"/>
          </w:tcPr>
          <w:p w:rsidR="00490B23" w:rsidRPr="00490B23" w:rsidRDefault="00490B23" w:rsidP="00FC64AD">
            <w:pPr>
              <w:spacing w:line="276" w:lineRule="auto"/>
              <w:jc w:val="center"/>
              <w:rPr>
                <w:i/>
                <w:sz w:val="22"/>
                <w:szCs w:val="22"/>
              </w:rPr>
            </w:pPr>
            <w:r w:rsidRPr="00490B23">
              <w:rPr>
                <w:i/>
                <w:sz w:val="22"/>
                <w:szCs w:val="22"/>
              </w:rPr>
              <w:t>Documente și documentații la receptie</w:t>
            </w:r>
          </w:p>
        </w:tc>
        <w:tc>
          <w:tcPr>
            <w:tcW w:w="2886" w:type="pct"/>
            <w:gridSpan w:val="3"/>
            <w:tcBorders>
              <w:top w:val="single" w:sz="4" w:space="0" w:color="000000"/>
              <w:left w:val="single" w:sz="4" w:space="0" w:color="000000"/>
              <w:bottom w:val="single" w:sz="4" w:space="0" w:color="000000"/>
              <w:right w:val="single" w:sz="4" w:space="0" w:color="000000"/>
            </w:tcBorders>
            <w:vAlign w:val="center"/>
          </w:tcPr>
          <w:p w:rsidR="00490B23" w:rsidRPr="00490B23" w:rsidRDefault="00490B23" w:rsidP="000F27F0">
            <w:pPr>
              <w:pStyle w:val="Other10"/>
              <w:spacing w:line="269" w:lineRule="auto"/>
              <w:rPr>
                <w:i/>
              </w:rPr>
            </w:pPr>
            <w:r w:rsidRPr="00490B23">
              <w:rPr>
                <w:rStyle w:val="Other1"/>
                <w:i/>
                <w:lang w:eastAsia="ro-RO"/>
              </w:rPr>
              <w:t>La recepție se vor prezenta următoarele documente:</w:t>
            </w:r>
          </w:p>
          <w:p w:rsidR="00490B23" w:rsidRPr="00490B23" w:rsidRDefault="00490B23" w:rsidP="000F27F0">
            <w:pPr>
              <w:pStyle w:val="Other10"/>
              <w:numPr>
                <w:ilvl w:val="0"/>
                <w:numId w:val="36"/>
              </w:numPr>
              <w:tabs>
                <w:tab w:val="left" w:pos="137"/>
              </w:tabs>
              <w:spacing w:line="269" w:lineRule="auto"/>
              <w:rPr>
                <w:i/>
              </w:rPr>
            </w:pPr>
            <w:r w:rsidRPr="00490B23">
              <w:rPr>
                <w:rStyle w:val="Other1"/>
                <w:i/>
                <w:lang w:eastAsia="ro-RO"/>
              </w:rPr>
              <w:t>declarație de conformitate întocmită în conformitate cu SR EN ISO / CEI 17050-</w:t>
            </w:r>
          </w:p>
          <w:p w:rsidR="00490B23" w:rsidRPr="00490B23" w:rsidRDefault="00490B23" w:rsidP="000F27F0">
            <w:pPr>
              <w:pStyle w:val="Other10"/>
              <w:spacing w:line="269" w:lineRule="auto"/>
              <w:rPr>
                <w:i/>
              </w:rPr>
            </w:pPr>
            <w:r w:rsidRPr="00490B23">
              <w:rPr>
                <w:rStyle w:val="Other1"/>
                <w:i/>
                <w:lang w:eastAsia="ro-RO"/>
              </w:rPr>
              <w:t>1:2010 Evaluarea conformității.Declarația de conformitate data de fumizor.Parteal: Cerințe generale sau echivalent pentru produsele încorporate în lucrări;</w:t>
            </w:r>
          </w:p>
          <w:p w:rsidR="00490B23" w:rsidRPr="00490B23" w:rsidRDefault="00490B23" w:rsidP="000F27F0">
            <w:pPr>
              <w:pStyle w:val="Other10"/>
              <w:numPr>
                <w:ilvl w:val="0"/>
                <w:numId w:val="36"/>
              </w:numPr>
              <w:tabs>
                <w:tab w:val="left" w:pos="137"/>
              </w:tabs>
              <w:spacing w:line="269" w:lineRule="auto"/>
              <w:rPr>
                <w:i/>
              </w:rPr>
            </w:pPr>
            <w:r w:rsidRPr="00490B23">
              <w:rPr>
                <w:rStyle w:val="Other1"/>
                <w:i/>
                <w:lang w:eastAsia="ro-RO"/>
              </w:rPr>
              <w:t>certificate de conformitate emise de producător pentru materialele procurate de ofertant;</w:t>
            </w:r>
          </w:p>
          <w:p w:rsidR="00490B23" w:rsidRPr="00490B23" w:rsidRDefault="00490B23" w:rsidP="000F27F0">
            <w:pPr>
              <w:pStyle w:val="Other10"/>
              <w:numPr>
                <w:ilvl w:val="0"/>
                <w:numId w:val="36"/>
              </w:numPr>
              <w:tabs>
                <w:tab w:val="left" w:pos="137"/>
              </w:tabs>
              <w:spacing w:line="269" w:lineRule="auto"/>
              <w:rPr>
                <w:i/>
              </w:rPr>
            </w:pPr>
            <w:r w:rsidRPr="00490B23">
              <w:rPr>
                <w:rStyle w:val="Other1"/>
                <w:i/>
                <w:lang w:eastAsia="ro-RO"/>
              </w:rPr>
              <w:t>procesele-verbale cantitative și procesele-verbale calitative încheiate pe durata prestării serviciilor semnate de reprezentanții beneficiarului;</w:t>
            </w:r>
          </w:p>
          <w:p w:rsidR="00490B23" w:rsidRPr="00593FBE" w:rsidRDefault="00490B23" w:rsidP="000F27F0">
            <w:pPr>
              <w:jc w:val="both"/>
              <w:rPr>
                <w:rFonts w:eastAsia="Courier New"/>
                <w:sz w:val="20"/>
                <w:szCs w:val="20"/>
              </w:rPr>
            </w:pPr>
            <w:r w:rsidRPr="00490B23">
              <w:rPr>
                <w:rStyle w:val="Other1"/>
                <w:i/>
              </w:rPr>
              <w:lastRenderedPageBreak/>
              <w:t>certificat de garanție pentru lucrările executate si pentru produsele puse la dispoziție de executant la executarea lucrărilor.</w:t>
            </w:r>
          </w:p>
        </w:tc>
        <w:tc>
          <w:tcPr>
            <w:tcW w:w="392" w:type="pct"/>
            <w:tcBorders>
              <w:top w:val="single" w:sz="4" w:space="0" w:color="000000"/>
              <w:left w:val="single" w:sz="4" w:space="0" w:color="000000"/>
              <w:bottom w:val="single" w:sz="4" w:space="0" w:color="000000"/>
              <w:right w:val="single" w:sz="4" w:space="0" w:color="000000"/>
            </w:tcBorders>
            <w:vAlign w:val="center"/>
          </w:tcPr>
          <w:p w:rsidR="00490B23" w:rsidRPr="00593FBE" w:rsidRDefault="00490B23" w:rsidP="00FC64AD">
            <w:pPr>
              <w:spacing w:line="276" w:lineRule="auto"/>
              <w:ind w:left="-108" w:right="-117"/>
              <w:rPr>
                <w:sz w:val="20"/>
                <w:szCs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490B23" w:rsidRPr="00593FBE" w:rsidRDefault="00490B23" w:rsidP="00FC64AD">
            <w:pPr>
              <w:spacing w:line="276" w:lineRule="auto"/>
              <w:ind w:left="-82" w:right="-69" w:firstLine="2"/>
              <w:rPr>
                <w:sz w:val="20"/>
                <w:szCs w:val="20"/>
              </w:rPr>
            </w:pPr>
          </w:p>
        </w:tc>
      </w:tr>
      <w:tr w:rsidR="00FC64AD" w:rsidRPr="00593FBE" w:rsidTr="003E24BC">
        <w:tc>
          <w:tcPr>
            <w:tcW w:w="170"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490B23" w:rsidP="00FC64AD">
            <w:pPr>
              <w:spacing w:line="276" w:lineRule="auto"/>
              <w:ind w:left="-315" w:right="-249" w:firstLine="11"/>
              <w:jc w:val="center"/>
              <w:rPr>
                <w:b/>
                <w:sz w:val="20"/>
                <w:szCs w:val="20"/>
                <w:highlight w:val="yellow"/>
              </w:rPr>
            </w:pPr>
            <w:r>
              <w:rPr>
                <w:b/>
                <w:sz w:val="20"/>
                <w:szCs w:val="20"/>
              </w:rPr>
              <w:t>9</w:t>
            </w:r>
          </w:p>
        </w:tc>
        <w:tc>
          <w:tcPr>
            <w:tcW w:w="439" w:type="pct"/>
            <w:tcBorders>
              <w:left w:val="single" w:sz="4" w:space="0" w:color="000000"/>
              <w:right w:val="single" w:sz="4" w:space="0" w:color="000000"/>
            </w:tcBorders>
            <w:vAlign w:val="center"/>
          </w:tcPr>
          <w:p w:rsidR="00FC64AD" w:rsidRPr="00593FBE" w:rsidRDefault="00490B23" w:rsidP="00FC64AD">
            <w:pPr>
              <w:spacing w:line="276" w:lineRule="auto"/>
              <w:jc w:val="center"/>
              <w:rPr>
                <w:b/>
                <w:sz w:val="20"/>
                <w:szCs w:val="20"/>
              </w:rPr>
            </w:pPr>
            <w:r>
              <w:rPr>
                <w:b/>
                <w:sz w:val="20"/>
                <w:szCs w:val="20"/>
              </w:rPr>
              <w:t>VI.1.</w:t>
            </w:r>
          </w:p>
        </w:tc>
        <w:tc>
          <w:tcPr>
            <w:tcW w:w="652" w:type="pct"/>
            <w:tcBorders>
              <w:left w:val="single" w:sz="4" w:space="0" w:color="000000"/>
              <w:right w:val="single" w:sz="4" w:space="0" w:color="000000"/>
            </w:tcBorders>
            <w:vAlign w:val="center"/>
          </w:tcPr>
          <w:p w:rsidR="00FC64AD" w:rsidRPr="00490B23" w:rsidRDefault="00FC64AD" w:rsidP="00FC64AD">
            <w:pPr>
              <w:spacing w:line="276" w:lineRule="auto"/>
              <w:jc w:val="center"/>
              <w:rPr>
                <w:i/>
                <w:sz w:val="22"/>
                <w:szCs w:val="22"/>
              </w:rPr>
            </w:pPr>
            <w:r w:rsidRPr="00490B23">
              <w:rPr>
                <w:i/>
                <w:sz w:val="22"/>
                <w:szCs w:val="22"/>
              </w:rPr>
              <w:t>Cerințe privind recepțiile</w:t>
            </w:r>
          </w:p>
        </w:tc>
        <w:tc>
          <w:tcPr>
            <w:tcW w:w="2886" w:type="pct"/>
            <w:gridSpan w:val="3"/>
            <w:tcBorders>
              <w:top w:val="single" w:sz="4" w:space="0" w:color="000000"/>
              <w:left w:val="single" w:sz="4" w:space="0" w:color="000000"/>
              <w:bottom w:val="single" w:sz="4" w:space="0" w:color="000000"/>
              <w:right w:val="single" w:sz="4" w:space="0" w:color="000000"/>
            </w:tcBorders>
            <w:vAlign w:val="center"/>
          </w:tcPr>
          <w:p w:rsidR="005F0A8F" w:rsidRPr="00490B23" w:rsidRDefault="005F0A8F" w:rsidP="005F0A8F">
            <w:pPr>
              <w:pStyle w:val="Other10"/>
              <w:spacing w:line="252" w:lineRule="auto"/>
              <w:rPr>
                <w:i/>
                <w:sz w:val="24"/>
                <w:szCs w:val="24"/>
              </w:rPr>
            </w:pPr>
            <w:r w:rsidRPr="00490B23">
              <w:rPr>
                <w:rStyle w:val="Other1"/>
                <w:i/>
                <w:lang w:eastAsia="ro-RO"/>
              </w:rPr>
              <w:t xml:space="preserve">Recepția lucrărilor se va efectua la Sucursala </w:t>
            </w:r>
            <w:r w:rsidRPr="00490B23">
              <w:rPr>
                <w:rStyle w:val="Other1"/>
                <w:i/>
              </w:rPr>
              <w:t xml:space="preserve">Electrocentrale </w:t>
            </w:r>
            <w:r w:rsidRPr="00490B23">
              <w:rPr>
                <w:rStyle w:val="Other1"/>
                <w:i/>
                <w:lang w:eastAsia="ro-RO"/>
              </w:rPr>
              <w:t xml:space="preserve">Turceni, cu sediul în localitatea Turceni, </w:t>
            </w:r>
            <w:r w:rsidRPr="00490B23">
              <w:rPr>
                <w:rStyle w:val="Other1"/>
                <w:i/>
              </w:rPr>
              <w:t xml:space="preserve">Sir. </w:t>
            </w:r>
            <w:r w:rsidRPr="00490B23">
              <w:rPr>
                <w:rStyle w:val="Other1"/>
                <w:i/>
                <w:lang w:eastAsia="ro-RO"/>
              </w:rPr>
              <w:t>Uzinei nr.l, județul Gorj, în maximum 5 zile calendaristice de la finalizarea execuției lucrărilor.</w:t>
            </w:r>
          </w:p>
          <w:p w:rsidR="005F0A8F" w:rsidRPr="00490B23" w:rsidRDefault="005F0A8F" w:rsidP="005F0A8F">
            <w:pPr>
              <w:pStyle w:val="Other10"/>
              <w:spacing w:line="252" w:lineRule="auto"/>
              <w:rPr>
                <w:i/>
                <w:sz w:val="24"/>
                <w:szCs w:val="24"/>
              </w:rPr>
            </w:pPr>
            <w:r w:rsidRPr="00490B23">
              <w:rPr>
                <w:rStyle w:val="Other1"/>
                <w:i/>
                <w:lang w:eastAsia="ro-RO"/>
              </w:rPr>
              <w:t>La recepția lucrărilor se va solicita prezența unui reprezentant al executantului.</w:t>
            </w:r>
          </w:p>
          <w:p w:rsidR="005F0A8F" w:rsidRPr="00490B23" w:rsidRDefault="005F0A8F" w:rsidP="005F0A8F">
            <w:pPr>
              <w:pStyle w:val="Other10"/>
              <w:spacing w:line="252" w:lineRule="auto"/>
              <w:rPr>
                <w:i/>
                <w:sz w:val="24"/>
                <w:szCs w:val="24"/>
              </w:rPr>
            </w:pPr>
            <w:r w:rsidRPr="00490B23">
              <w:rPr>
                <w:rStyle w:val="Other1"/>
                <w:i/>
                <w:lang w:eastAsia="ro-RO"/>
              </w:rPr>
              <w:t>Pentru neconformități apărute în timpul recepției, se va proceda astfel:</w:t>
            </w:r>
          </w:p>
          <w:p w:rsidR="005F0A8F" w:rsidRPr="00490B23" w:rsidRDefault="005F0A8F" w:rsidP="005F0A8F">
            <w:pPr>
              <w:pStyle w:val="Other10"/>
              <w:numPr>
                <w:ilvl w:val="0"/>
                <w:numId w:val="37"/>
              </w:numPr>
              <w:tabs>
                <w:tab w:val="left" w:pos="144"/>
              </w:tabs>
              <w:spacing w:after="240" w:line="252" w:lineRule="auto"/>
              <w:rPr>
                <w:i/>
                <w:sz w:val="24"/>
                <w:szCs w:val="24"/>
              </w:rPr>
            </w:pPr>
            <w:r w:rsidRPr="00490B23">
              <w:rPr>
                <w:rStyle w:val="Other1"/>
                <w:i/>
                <w:lang w:eastAsia="ro-RO"/>
              </w:rPr>
              <w:t xml:space="preserve">beneficiarul va întocmi un </w:t>
            </w:r>
            <w:r w:rsidRPr="00490B23">
              <w:rPr>
                <w:rStyle w:val="Other1"/>
                <w:i/>
                <w:iCs/>
                <w:lang w:eastAsia="ro-RO"/>
              </w:rPr>
              <w:t>Raport de neconformitate</w:t>
            </w:r>
            <w:r w:rsidRPr="00490B23">
              <w:rPr>
                <w:rStyle w:val="Other1"/>
                <w:i/>
                <w:lang w:eastAsia="ro-RO"/>
              </w:rPr>
              <w:t xml:space="preserve"> (formular din Anexa nr. 1 la caietul de sarcini) pe care îl va transmite executantului;</w:t>
            </w:r>
          </w:p>
          <w:p w:rsidR="005F0A8F" w:rsidRPr="00490B23" w:rsidRDefault="00490B23" w:rsidP="005F0A8F">
            <w:pPr>
              <w:pStyle w:val="Other10"/>
              <w:jc w:val="both"/>
              <w:rPr>
                <w:i/>
                <w:sz w:val="24"/>
                <w:szCs w:val="24"/>
              </w:rPr>
            </w:pPr>
            <w:r>
              <w:rPr>
                <w:rStyle w:val="Other1"/>
                <w:i/>
                <w:lang w:eastAsia="ro-RO"/>
              </w:rPr>
              <w:t>-</w:t>
            </w:r>
            <w:r w:rsidR="005F0A8F" w:rsidRPr="00490B23">
              <w:rPr>
                <w:rStyle w:val="Other1"/>
                <w:i/>
                <w:lang w:eastAsia="ro-RO"/>
              </w:rPr>
              <w:t>în termen de maximum 48 de ore de la data sesizării, executantul, împreună cu</w:t>
            </w:r>
            <w:r w:rsidR="005F0A8F" w:rsidRPr="00490B23">
              <w:rPr>
                <w:rStyle w:val="Other1"/>
                <w:i/>
              </w:rPr>
              <w:t xml:space="preserve"> </w:t>
            </w:r>
            <w:r w:rsidR="005F0A8F" w:rsidRPr="00490B23">
              <w:rPr>
                <w:rStyle w:val="Hyperlink"/>
                <w:i/>
              </w:rPr>
              <w:t xml:space="preserve"> </w:t>
            </w:r>
            <w:r w:rsidR="005F0A8F" w:rsidRPr="00490B23">
              <w:rPr>
                <w:rStyle w:val="Other1"/>
                <w:i/>
                <w:lang w:eastAsia="ro-RO"/>
              </w:rPr>
              <w:t>reprezentanții beneficiarului, vor analiza neconformitatea, stabilind cauzele, termenul și modul de remediere si vor întocmi o Nota de constatare in acest sens;</w:t>
            </w:r>
          </w:p>
          <w:p w:rsidR="005F0A8F" w:rsidRPr="00490B23" w:rsidRDefault="005F0A8F" w:rsidP="005F0A8F">
            <w:pPr>
              <w:pStyle w:val="Other10"/>
              <w:jc w:val="both"/>
              <w:rPr>
                <w:i/>
                <w:sz w:val="24"/>
                <w:szCs w:val="24"/>
              </w:rPr>
            </w:pPr>
            <w:r w:rsidRPr="00490B23">
              <w:rPr>
                <w:rStyle w:val="Other1"/>
                <w:i/>
                <w:lang w:eastAsia="ro-RO"/>
              </w:rPr>
              <w:t xml:space="preserve">- </w:t>
            </w:r>
            <w:proofErr w:type="gramStart"/>
            <w:r w:rsidRPr="00490B23">
              <w:rPr>
                <w:rStyle w:val="Other1"/>
                <w:i/>
                <w:lang w:eastAsia="ro-RO"/>
              </w:rPr>
              <w:t>neconformitatea</w:t>
            </w:r>
            <w:proofErr w:type="gramEnd"/>
            <w:r w:rsidRPr="00490B23">
              <w:rPr>
                <w:rStyle w:val="Other1"/>
                <w:i/>
                <w:lang w:eastAsia="ro-RO"/>
              </w:rPr>
              <w:t xml:space="preserve"> va fi remediata în maximum 5 zile lucrătoare de la data constatării.</w:t>
            </w:r>
          </w:p>
          <w:p w:rsidR="005F0A8F" w:rsidRPr="00490B23" w:rsidRDefault="005F0A8F" w:rsidP="005F0A8F">
            <w:pPr>
              <w:pStyle w:val="Other10"/>
              <w:rPr>
                <w:i/>
                <w:sz w:val="24"/>
                <w:szCs w:val="24"/>
              </w:rPr>
            </w:pPr>
            <w:r w:rsidRPr="00490B23">
              <w:rPr>
                <w:rStyle w:val="Other1"/>
                <w:i/>
                <w:lang w:eastAsia="ro-RO"/>
              </w:rPr>
              <w:t>Executantul va suporta toate costurile suplimentare generate de operaț</w:t>
            </w:r>
            <w:r w:rsidR="00490B23">
              <w:rPr>
                <w:rStyle w:val="Other1"/>
                <w:i/>
                <w:lang w:eastAsia="ro-RO"/>
              </w:rPr>
              <w:t>iile n</w:t>
            </w:r>
            <w:r w:rsidRPr="00490B23">
              <w:rPr>
                <w:rStyle w:val="Other1"/>
                <w:i/>
                <w:lang w:eastAsia="ro-RO"/>
              </w:rPr>
              <w:t xml:space="preserve">ecesare remedierii neconformităților și </w:t>
            </w:r>
            <w:proofErr w:type="gramStart"/>
            <w:r w:rsidRPr="00490B23">
              <w:rPr>
                <w:rStyle w:val="Other1"/>
                <w:i/>
                <w:lang w:eastAsia="ro-RO"/>
              </w:rPr>
              <w:t>a</w:t>
            </w:r>
            <w:proofErr w:type="gramEnd"/>
            <w:r w:rsidRPr="00490B23">
              <w:rPr>
                <w:rStyle w:val="Other1"/>
                <w:i/>
                <w:lang w:eastAsia="ro-RO"/>
              </w:rPr>
              <w:t xml:space="preserve"> încercăr</w:t>
            </w:r>
            <w:r w:rsidR="00490B23">
              <w:rPr>
                <w:rStyle w:val="Other1"/>
                <w:i/>
                <w:lang w:eastAsia="ro-RO"/>
              </w:rPr>
              <w:t>ilor efectuate după eliminarea n</w:t>
            </w:r>
            <w:r w:rsidRPr="00490B23">
              <w:rPr>
                <w:rStyle w:val="Other1"/>
                <w:i/>
                <w:lang w:eastAsia="ro-RO"/>
              </w:rPr>
              <w:t>econformităților pentru lucrările cu neconformitati la recepție.</w:t>
            </w:r>
          </w:p>
          <w:p w:rsidR="005F0A8F" w:rsidRPr="00490B23" w:rsidRDefault="005F0A8F" w:rsidP="005F0A8F">
            <w:pPr>
              <w:pStyle w:val="Other10"/>
              <w:rPr>
                <w:i/>
                <w:sz w:val="24"/>
                <w:szCs w:val="24"/>
              </w:rPr>
            </w:pPr>
            <w:r w:rsidRPr="00490B23">
              <w:rPr>
                <w:rStyle w:val="Other1"/>
                <w:i/>
                <w:lang w:eastAsia="ro-RO"/>
              </w:rPr>
              <w:t>Recepția se consideră încheiată numai după ce executantul va răspunde în totalitate cerințelor tehnice impuse prin prezentul caiet de sarcini.</w:t>
            </w:r>
          </w:p>
          <w:p w:rsidR="00FC64AD" w:rsidRPr="00593FBE" w:rsidRDefault="005F0A8F" w:rsidP="005F0A8F">
            <w:pPr>
              <w:jc w:val="both"/>
              <w:rPr>
                <w:rFonts w:eastAsia="Courier New"/>
                <w:sz w:val="20"/>
                <w:szCs w:val="20"/>
              </w:rPr>
            </w:pPr>
            <w:r w:rsidRPr="00490B23">
              <w:rPr>
                <w:rStyle w:val="Other1"/>
                <w:i/>
              </w:rPr>
              <w:t xml:space="preserve">Recepția este actul prin care beneficiarul declară faptul că acceptă să preia lucrările, cu sau fără rezerve și că acesta poate fi dat în folosință, sau pus în funcțiune care se va face conform Hotărârii nr. 51 din 5 februarie 1996, privind aprobarea </w:t>
            </w:r>
            <w:r w:rsidRPr="00490B23">
              <w:rPr>
                <w:rStyle w:val="Other1"/>
                <w:i/>
                <w:iCs/>
              </w:rPr>
              <w:t>Regulamentului de recepție a lucrărilor de montaj utilaje, echipamente, instalatii tehnologice si a punerii in funcțiune a capacitatilor de producție,</w:t>
            </w:r>
            <w:r w:rsidRPr="00490B23">
              <w:rPr>
                <w:rStyle w:val="Other1"/>
                <w:i/>
              </w:rPr>
              <w:t xml:space="preserve"> cu completările ulterioare.</w:t>
            </w:r>
          </w:p>
        </w:tc>
        <w:tc>
          <w:tcPr>
            <w:tcW w:w="392"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FC64AD" w:rsidRPr="00593FBE" w:rsidTr="003E24BC">
        <w:tc>
          <w:tcPr>
            <w:tcW w:w="170"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D63CEA" w:rsidP="005F0A8F">
            <w:pPr>
              <w:spacing w:line="276" w:lineRule="auto"/>
              <w:ind w:left="-315" w:right="-249" w:firstLine="11"/>
              <w:jc w:val="center"/>
              <w:rPr>
                <w:b/>
                <w:sz w:val="20"/>
                <w:szCs w:val="20"/>
              </w:rPr>
            </w:pPr>
            <w:r>
              <w:rPr>
                <w:b/>
                <w:sz w:val="20"/>
                <w:szCs w:val="20"/>
              </w:rPr>
              <w:t>10</w:t>
            </w:r>
          </w:p>
        </w:tc>
        <w:tc>
          <w:tcPr>
            <w:tcW w:w="439" w:type="pct"/>
            <w:tcBorders>
              <w:left w:val="single" w:sz="4" w:space="0" w:color="000000"/>
              <w:right w:val="single" w:sz="4" w:space="0" w:color="000000"/>
            </w:tcBorders>
            <w:vAlign w:val="center"/>
          </w:tcPr>
          <w:p w:rsidR="00FC64AD" w:rsidRPr="00593FBE" w:rsidRDefault="005F0A8F" w:rsidP="00FC64AD">
            <w:pPr>
              <w:spacing w:line="276" w:lineRule="auto"/>
              <w:jc w:val="center"/>
              <w:rPr>
                <w:b/>
                <w:sz w:val="20"/>
                <w:szCs w:val="20"/>
              </w:rPr>
            </w:pPr>
            <w:r>
              <w:rPr>
                <w:b/>
                <w:sz w:val="20"/>
                <w:szCs w:val="20"/>
              </w:rPr>
              <w:t>VII</w:t>
            </w:r>
            <w:r w:rsidR="00D63CEA">
              <w:rPr>
                <w:b/>
                <w:sz w:val="20"/>
                <w:szCs w:val="20"/>
              </w:rPr>
              <w:t>.</w:t>
            </w:r>
          </w:p>
        </w:tc>
        <w:tc>
          <w:tcPr>
            <w:tcW w:w="652" w:type="pct"/>
            <w:tcBorders>
              <w:left w:val="single" w:sz="4" w:space="0" w:color="000000"/>
              <w:right w:val="single" w:sz="4" w:space="0" w:color="000000"/>
            </w:tcBorders>
            <w:vAlign w:val="center"/>
          </w:tcPr>
          <w:p w:rsidR="00FC64AD" w:rsidRPr="00593FBE" w:rsidRDefault="005F0A8F" w:rsidP="00FC64AD">
            <w:pPr>
              <w:spacing w:line="276" w:lineRule="auto"/>
              <w:jc w:val="center"/>
              <w:rPr>
                <w:i/>
                <w:sz w:val="20"/>
                <w:szCs w:val="20"/>
              </w:rPr>
            </w:pPr>
            <w:r>
              <w:rPr>
                <w:rStyle w:val="Other1"/>
                <w:i/>
                <w:iCs/>
              </w:rPr>
              <w:t>Modalități și condiții de plată</w:t>
            </w:r>
          </w:p>
        </w:tc>
        <w:tc>
          <w:tcPr>
            <w:tcW w:w="2886" w:type="pct"/>
            <w:gridSpan w:val="3"/>
            <w:tcBorders>
              <w:top w:val="single" w:sz="4" w:space="0" w:color="000000"/>
              <w:left w:val="single" w:sz="4" w:space="0" w:color="000000"/>
              <w:bottom w:val="single" w:sz="4" w:space="0" w:color="000000"/>
              <w:right w:val="single" w:sz="4" w:space="0" w:color="000000"/>
            </w:tcBorders>
            <w:vAlign w:val="center"/>
          </w:tcPr>
          <w:p w:rsidR="005F0A8F" w:rsidRPr="00D63CEA" w:rsidRDefault="005F0A8F" w:rsidP="005F0A8F">
            <w:pPr>
              <w:pStyle w:val="Other10"/>
              <w:spacing w:line="269" w:lineRule="auto"/>
              <w:jc w:val="both"/>
              <w:rPr>
                <w:i/>
                <w:sz w:val="24"/>
                <w:szCs w:val="24"/>
              </w:rPr>
            </w:pPr>
            <w:r w:rsidRPr="00D63CEA">
              <w:rPr>
                <w:rStyle w:val="Other1"/>
                <w:i/>
                <w:lang w:eastAsia="ro-RO"/>
              </w:rPr>
              <w:t xml:space="preserve">Plata se face în lei, în baza facturilor emise de executant și acceptate de beneficiar, </w:t>
            </w:r>
            <w:proofErr w:type="gramStart"/>
            <w:r w:rsidRPr="00D63CEA">
              <w:rPr>
                <w:rStyle w:val="Other1"/>
                <w:i/>
                <w:lang w:eastAsia="ro-RO"/>
              </w:rPr>
              <w:t>prin</w:t>
            </w:r>
            <w:proofErr w:type="gramEnd"/>
            <w:r w:rsidRPr="00D63CEA">
              <w:rPr>
                <w:rStyle w:val="Other1"/>
                <w:i/>
                <w:lang w:eastAsia="ro-RO"/>
              </w:rPr>
              <w:t xml:space="preserve"> virament bancar sau compensare.</w:t>
            </w:r>
          </w:p>
          <w:p w:rsidR="005F0A8F" w:rsidRPr="00D63CEA" w:rsidRDefault="005F0A8F" w:rsidP="005F0A8F">
            <w:pPr>
              <w:pStyle w:val="Other10"/>
              <w:spacing w:line="269" w:lineRule="auto"/>
              <w:rPr>
                <w:i/>
                <w:sz w:val="24"/>
                <w:szCs w:val="24"/>
              </w:rPr>
            </w:pPr>
            <w:r w:rsidRPr="00D63CEA">
              <w:rPr>
                <w:rStyle w:val="Other1"/>
                <w:i/>
                <w:lang w:eastAsia="ro-RO"/>
              </w:rPr>
              <w:t>Executantul emite factura pentru lucrările executate și acceptate.</w:t>
            </w:r>
          </w:p>
          <w:p w:rsidR="005F0A8F" w:rsidRPr="00D63CEA" w:rsidRDefault="005F0A8F" w:rsidP="005F0A8F">
            <w:pPr>
              <w:pStyle w:val="Other10"/>
              <w:spacing w:line="269" w:lineRule="auto"/>
              <w:rPr>
                <w:i/>
                <w:sz w:val="24"/>
                <w:szCs w:val="24"/>
              </w:rPr>
            </w:pPr>
            <w:r w:rsidRPr="00D63CEA">
              <w:rPr>
                <w:rStyle w:val="Other1"/>
                <w:i/>
                <w:lang w:eastAsia="ro-RO"/>
              </w:rPr>
              <w:t>Plățile în favoarea executantului se vor efectua în termen de 60 zile de la data înregistrării facturii fiscale de către beneficiar și a tuturor documentelor justificative.</w:t>
            </w:r>
          </w:p>
          <w:p w:rsidR="005F0A8F" w:rsidRPr="00D63CEA" w:rsidRDefault="005F0A8F" w:rsidP="005F0A8F">
            <w:pPr>
              <w:pStyle w:val="Other10"/>
              <w:spacing w:line="266" w:lineRule="auto"/>
              <w:rPr>
                <w:i/>
                <w:sz w:val="24"/>
                <w:szCs w:val="24"/>
              </w:rPr>
            </w:pPr>
            <w:r w:rsidRPr="00D63CEA">
              <w:rPr>
                <w:rStyle w:val="Other1"/>
                <w:i/>
                <w:lang w:eastAsia="ro-RO"/>
              </w:rPr>
              <w:t>Fiecare factură va avea menționat, pe lângă informațiile prevăzute de lege, numărul contractului, datele de emitere și de scadență ale facturii respective. Facturile vor fi trimise la registratura beneficiarului sau depuse în Spațiul Privat Virtual.</w:t>
            </w:r>
          </w:p>
          <w:p w:rsidR="005F0A8F" w:rsidRPr="00D63CEA" w:rsidRDefault="005F0A8F" w:rsidP="005F0A8F">
            <w:pPr>
              <w:pStyle w:val="ListParagraph"/>
              <w:ind w:left="76"/>
              <w:jc w:val="both"/>
              <w:rPr>
                <w:rStyle w:val="Other1"/>
                <w:i/>
              </w:rPr>
            </w:pPr>
            <w:r w:rsidRPr="00D63CEA">
              <w:rPr>
                <w:rStyle w:val="Other1"/>
                <w:i/>
              </w:rPr>
              <w:t>Factura se emite după semnarea de către beneficiar a procesului-verbal de recepție calitativă și a procesului-verbal de recepție cantitativă, acceptat.</w:t>
            </w:r>
          </w:p>
          <w:p w:rsidR="00FC64AD" w:rsidRPr="00593FBE" w:rsidRDefault="00FC64AD" w:rsidP="005F0A8F">
            <w:pPr>
              <w:pStyle w:val="ListParagraph"/>
              <w:ind w:left="76"/>
              <w:jc w:val="both"/>
              <w:rPr>
                <w:spacing w:val="-2"/>
                <w:sz w:val="20"/>
                <w:szCs w:val="20"/>
              </w:rPr>
            </w:pPr>
          </w:p>
        </w:tc>
        <w:tc>
          <w:tcPr>
            <w:tcW w:w="392"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108" w:right="-117"/>
              <w:rPr>
                <w:sz w:val="20"/>
                <w:szCs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FC64AD" w:rsidRPr="00593FBE" w:rsidRDefault="00FC64AD" w:rsidP="00FC64AD">
            <w:pPr>
              <w:spacing w:line="276" w:lineRule="auto"/>
              <w:ind w:left="-82" w:right="-69" w:firstLine="2"/>
              <w:rPr>
                <w:sz w:val="20"/>
                <w:szCs w:val="20"/>
              </w:rPr>
            </w:pPr>
          </w:p>
        </w:tc>
      </w:tr>
      <w:tr w:rsidR="005F0A8F" w:rsidRPr="00593FBE" w:rsidTr="003E24BC">
        <w:tc>
          <w:tcPr>
            <w:tcW w:w="170" w:type="pct"/>
            <w:tcBorders>
              <w:top w:val="single" w:sz="4" w:space="0" w:color="000000"/>
              <w:left w:val="single" w:sz="4" w:space="0" w:color="000000"/>
              <w:bottom w:val="single" w:sz="4" w:space="0" w:color="000000"/>
              <w:right w:val="single" w:sz="4" w:space="0" w:color="000000"/>
            </w:tcBorders>
            <w:vAlign w:val="center"/>
          </w:tcPr>
          <w:p w:rsidR="005F0A8F" w:rsidRPr="00593FBE" w:rsidRDefault="005F0A8F" w:rsidP="00FC64AD">
            <w:pPr>
              <w:spacing w:line="276" w:lineRule="auto"/>
              <w:ind w:left="-315" w:right="-249" w:firstLine="11"/>
              <w:jc w:val="center"/>
              <w:rPr>
                <w:b/>
                <w:sz w:val="20"/>
                <w:szCs w:val="20"/>
              </w:rPr>
            </w:pPr>
          </w:p>
        </w:tc>
        <w:tc>
          <w:tcPr>
            <w:tcW w:w="439" w:type="pct"/>
            <w:tcBorders>
              <w:left w:val="single" w:sz="4" w:space="0" w:color="000000"/>
              <w:right w:val="single" w:sz="4" w:space="0" w:color="000000"/>
            </w:tcBorders>
            <w:vAlign w:val="center"/>
          </w:tcPr>
          <w:p w:rsidR="005F0A8F" w:rsidRPr="00593FBE" w:rsidRDefault="005F0A8F" w:rsidP="00FC64AD">
            <w:pPr>
              <w:spacing w:line="276" w:lineRule="auto"/>
              <w:jc w:val="center"/>
              <w:rPr>
                <w:b/>
                <w:sz w:val="20"/>
                <w:szCs w:val="20"/>
              </w:rPr>
            </w:pPr>
            <w:r>
              <w:rPr>
                <w:rStyle w:val="Other1"/>
                <w:b/>
                <w:bCs/>
                <w:sz w:val="20"/>
                <w:szCs w:val="20"/>
              </w:rPr>
              <w:t>XI.</w:t>
            </w:r>
          </w:p>
        </w:tc>
        <w:tc>
          <w:tcPr>
            <w:tcW w:w="652" w:type="pct"/>
            <w:tcBorders>
              <w:left w:val="single" w:sz="4" w:space="0" w:color="000000"/>
              <w:right w:val="single" w:sz="4" w:space="0" w:color="000000"/>
            </w:tcBorders>
            <w:vAlign w:val="center"/>
          </w:tcPr>
          <w:p w:rsidR="005F0A8F" w:rsidRPr="00593FBE" w:rsidRDefault="005F0A8F" w:rsidP="00FC64AD">
            <w:pPr>
              <w:spacing w:line="276" w:lineRule="auto"/>
              <w:jc w:val="center"/>
              <w:rPr>
                <w:i/>
                <w:sz w:val="20"/>
                <w:szCs w:val="20"/>
              </w:rPr>
            </w:pPr>
            <w:r>
              <w:rPr>
                <w:rStyle w:val="Other1"/>
                <w:i/>
                <w:iCs/>
              </w:rPr>
              <w:t>Alte cerințe</w:t>
            </w:r>
          </w:p>
        </w:tc>
        <w:tc>
          <w:tcPr>
            <w:tcW w:w="2886" w:type="pct"/>
            <w:gridSpan w:val="3"/>
            <w:tcBorders>
              <w:top w:val="single" w:sz="4" w:space="0" w:color="000000"/>
              <w:left w:val="single" w:sz="4" w:space="0" w:color="000000"/>
              <w:bottom w:val="single" w:sz="4" w:space="0" w:color="000000"/>
              <w:right w:val="single" w:sz="4" w:space="0" w:color="000000"/>
            </w:tcBorders>
            <w:vAlign w:val="center"/>
          </w:tcPr>
          <w:p w:rsidR="005F0A8F" w:rsidRPr="005F0A8F" w:rsidRDefault="005F0A8F" w:rsidP="005F0A8F">
            <w:pPr>
              <w:pStyle w:val="Other10"/>
              <w:spacing w:line="252" w:lineRule="auto"/>
              <w:jc w:val="both"/>
              <w:rPr>
                <w:i/>
                <w:sz w:val="24"/>
                <w:szCs w:val="24"/>
              </w:rPr>
            </w:pPr>
            <w:r w:rsidRPr="005F0A8F">
              <w:rPr>
                <w:rStyle w:val="Other1"/>
                <w:i/>
                <w:lang w:eastAsia="ro-RO"/>
              </w:rPr>
              <w:t>In derularea contractului, activitatea executantului este condusă de următoarele principii:</w:t>
            </w:r>
          </w:p>
          <w:p w:rsidR="005F0A8F" w:rsidRPr="005F0A8F" w:rsidRDefault="005F0A8F" w:rsidP="005F0A8F">
            <w:pPr>
              <w:pStyle w:val="Other10"/>
              <w:jc w:val="both"/>
              <w:rPr>
                <w:i/>
                <w:sz w:val="24"/>
                <w:szCs w:val="24"/>
              </w:rPr>
            </w:pPr>
            <w:r w:rsidRPr="00D63CEA">
              <w:rPr>
                <w:rStyle w:val="Other1"/>
                <w:b/>
                <w:lang w:eastAsia="ro-RO"/>
              </w:rPr>
              <w:t>i</w:t>
            </w:r>
            <w:r w:rsidRPr="00D63CEA">
              <w:rPr>
                <w:rStyle w:val="Other1"/>
                <w:b/>
                <w:i/>
                <w:lang w:eastAsia="ro-RO"/>
              </w:rPr>
              <w:t>.</w:t>
            </w:r>
            <w:r w:rsidRPr="005F0A8F">
              <w:rPr>
                <w:rStyle w:val="Other1"/>
                <w:i/>
                <w:lang w:eastAsia="ro-RO"/>
              </w:rPr>
              <w:t xml:space="preserve"> Executantul acționează în interesul S. Complexul Energetic Oltenia S.A. pe durata executării lucrărilor. în condițiile și cu limitele descrise în documentația</w:t>
            </w:r>
            <w:r w:rsidRPr="005F0A8F">
              <w:rPr>
                <w:rStyle w:val="Other1"/>
                <w:i/>
              </w:rPr>
              <w:t xml:space="preserve"> </w:t>
            </w:r>
            <w:r w:rsidRPr="005F0A8F">
              <w:rPr>
                <w:rStyle w:val="Other1"/>
                <w:i/>
                <w:lang w:eastAsia="ro-RO"/>
              </w:rPr>
              <w:t xml:space="preserve">aferentă prezentei proceduri de </w:t>
            </w:r>
            <w:r w:rsidRPr="005F0A8F">
              <w:rPr>
                <w:rStyle w:val="Other1"/>
                <w:i/>
                <w:lang w:eastAsia="ro-RO"/>
              </w:rPr>
              <w:lastRenderedPageBreak/>
              <w:t>atribuire;</w:t>
            </w:r>
          </w:p>
          <w:p w:rsidR="005F0A8F" w:rsidRPr="005F0A8F" w:rsidRDefault="005F0A8F" w:rsidP="005F0A8F">
            <w:pPr>
              <w:pStyle w:val="Other10"/>
              <w:numPr>
                <w:ilvl w:val="0"/>
                <w:numId w:val="38"/>
              </w:numPr>
              <w:tabs>
                <w:tab w:val="left" w:pos="734"/>
              </w:tabs>
              <w:ind w:firstLine="740"/>
              <w:jc w:val="both"/>
              <w:rPr>
                <w:i/>
                <w:sz w:val="24"/>
                <w:szCs w:val="24"/>
              </w:rPr>
            </w:pPr>
            <w:r w:rsidRPr="005F0A8F">
              <w:rPr>
                <w:rStyle w:val="Other1"/>
                <w:b/>
                <w:bCs/>
                <w:i/>
                <w:sz w:val="20"/>
                <w:szCs w:val="20"/>
                <w:lang w:eastAsia="ro-RO"/>
              </w:rPr>
              <w:t>i</w:t>
            </w:r>
            <w:r w:rsidR="00D63CEA">
              <w:rPr>
                <w:rStyle w:val="Other1"/>
                <w:b/>
                <w:bCs/>
                <w:i/>
                <w:sz w:val="20"/>
                <w:szCs w:val="20"/>
                <w:lang w:eastAsia="ro-RO"/>
              </w:rPr>
              <w:t>i</w:t>
            </w:r>
            <w:r w:rsidRPr="005F0A8F">
              <w:rPr>
                <w:rStyle w:val="Other1"/>
                <w:b/>
                <w:bCs/>
                <w:i/>
                <w:sz w:val="20"/>
                <w:szCs w:val="20"/>
                <w:lang w:eastAsia="ro-RO"/>
              </w:rPr>
              <w:t xml:space="preserve">. </w:t>
            </w:r>
            <w:r w:rsidRPr="005F0A8F">
              <w:rPr>
                <w:rStyle w:val="Other1"/>
                <w:i/>
                <w:lang w:eastAsia="ro-RO"/>
              </w:rPr>
              <w:t xml:space="preserve">Executantul acționează în sensul realizării obiectivelor prezentate pentru contract în ceea </w:t>
            </w:r>
            <w:proofErr w:type="gramStart"/>
            <w:r w:rsidRPr="005F0A8F">
              <w:rPr>
                <w:rStyle w:val="Other1"/>
                <w:i/>
                <w:lang w:eastAsia="ro-RO"/>
              </w:rPr>
              <w:t>ce</w:t>
            </w:r>
            <w:proofErr w:type="gramEnd"/>
            <w:r w:rsidRPr="005F0A8F">
              <w:rPr>
                <w:rStyle w:val="Other1"/>
                <w:i/>
                <w:lang w:eastAsia="ro-RO"/>
              </w:rPr>
              <w:t xml:space="preserve"> privește optimizarea folosirii resurselor necesare îndeplinirii obiectivelor contractului.</w:t>
            </w:r>
          </w:p>
          <w:p w:rsidR="005F0A8F" w:rsidRPr="005F0A8F" w:rsidRDefault="005F0A8F" w:rsidP="005F0A8F">
            <w:pPr>
              <w:pStyle w:val="Other10"/>
              <w:jc w:val="both"/>
              <w:rPr>
                <w:i/>
                <w:sz w:val="24"/>
                <w:szCs w:val="24"/>
              </w:rPr>
            </w:pPr>
            <w:r w:rsidRPr="005F0A8F">
              <w:rPr>
                <w:rStyle w:val="Other1"/>
                <w:i/>
                <w:iCs/>
                <w:lang w:eastAsia="ro-RO"/>
              </w:rPr>
              <w:t>Cerințe de securitate și sănătate în muncă</w:t>
            </w:r>
          </w:p>
          <w:p w:rsidR="005F0A8F" w:rsidRPr="005F0A8F" w:rsidRDefault="00D63CEA" w:rsidP="005F0A8F">
            <w:pPr>
              <w:pStyle w:val="Other10"/>
              <w:ind w:firstLine="740"/>
              <w:jc w:val="both"/>
              <w:rPr>
                <w:i/>
                <w:sz w:val="24"/>
                <w:szCs w:val="24"/>
              </w:rPr>
            </w:pPr>
            <w:r>
              <w:rPr>
                <w:rStyle w:val="Other1"/>
                <w:i/>
                <w:lang w:eastAsia="ro-RO"/>
              </w:rPr>
              <w:t>I</w:t>
            </w:r>
            <w:r w:rsidR="005F0A8F" w:rsidRPr="005F0A8F">
              <w:rPr>
                <w:rStyle w:val="Other1"/>
                <w:i/>
                <w:lang w:eastAsia="ro-RO"/>
              </w:rPr>
              <w:t>nainte de începerea execuției lucrărilor, între executant și beneficiar se vor încheia convenții în domeniul securității și sănătății muncii (SSM), situațiilor de urgență (SU) și protecției mediului înconjurător (PM).</w:t>
            </w:r>
          </w:p>
          <w:p w:rsidR="005F0A8F" w:rsidRPr="005F0A8F" w:rsidRDefault="00D63CEA" w:rsidP="005F0A8F">
            <w:pPr>
              <w:pStyle w:val="Other10"/>
              <w:ind w:firstLine="740"/>
              <w:jc w:val="both"/>
              <w:rPr>
                <w:i/>
                <w:sz w:val="24"/>
                <w:szCs w:val="24"/>
              </w:rPr>
            </w:pPr>
            <w:r>
              <w:rPr>
                <w:rStyle w:val="Other1"/>
                <w:i/>
                <w:lang w:eastAsia="ro-RO"/>
              </w:rPr>
              <w:t>I</w:t>
            </w:r>
            <w:r w:rsidR="005F0A8F" w:rsidRPr="005F0A8F">
              <w:rPr>
                <w:rStyle w:val="Other1"/>
                <w:i/>
                <w:lang w:eastAsia="ro-RO"/>
              </w:rPr>
              <w:t>n urma executării lucrărilor, podețele și balustradele realizate trebuie să asigure securitatea lucrătorilor care le vor utiliza și vor respecta prescripțiile și cerințele următoarelor acte normative din domeniul securității și sănătății în muncă:</w:t>
            </w:r>
          </w:p>
          <w:p w:rsidR="005F0A8F" w:rsidRPr="005F0A8F" w:rsidRDefault="005F0A8F" w:rsidP="005F0A8F">
            <w:pPr>
              <w:pStyle w:val="Other10"/>
              <w:numPr>
                <w:ilvl w:val="0"/>
                <w:numId w:val="38"/>
              </w:numPr>
              <w:tabs>
                <w:tab w:val="left" w:pos="734"/>
              </w:tabs>
              <w:jc w:val="both"/>
              <w:rPr>
                <w:i/>
                <w:sz w:val="24"/>
                <w:szCs w:val="24"/>
              </w:rPr>
            </w:pPr>
            <w:r w:rsidRPr="005F0A8F">
              <w:rPr>
                <w:rStyle w:val="Other1"/>
                <w:i/>
                <w:iCs/>
                <w:lang w:eastAsia="ro-RO"/>
              </w:rPr>
              <w:t>H.G. nr. 1146/2006 privind cerințele minime de securitate și sănătate pentru utilizarea in muncă de către lucratori a echipamentelor de munca;</w:t>
            </w:r>
          </w:p>
          <w:p w:rsidR="005F0A8F" w:rsidRPr="005F0A8F" w:rsidRDefault="005F0A8F" w:rsidP="005F0A8F">
            <w:pPr>
              <w:pStyle w:val="Other10"/>
              <w:numPr>
                <w:ilvl w:val="0"/>
                <w:numId w:val="38"/>
              </w:numPr>
              <w:tabs>
                <w:tab w:val="left" w:pos="734"/>
              </w:tabs>
              <w:jc w:val="both"/>
              <w:rPr>
                <w:i/>
                <w:sz w:val="24"/>
                <w:szCs w:val="24"/>
              </w:rPr>
            </w:pPr>
            <w:r w:rsidRPr="005F0A8F">
              <w:rPr>
                <w:rStyle w:val="Other1"/>
                <w:i/>
                <w:iCs/>
                <w:lang w:eastAsia="ro-RO"/>
              </w:rPr>
              <w:t>H.G. nr. 1876/2005 privind cerințele minime de securitate și sănătate referitoare la expunerea lucrătorilor la riscurile generate de vibrații.</w:t>
            </w:r>
          </w:p>
          <w:p w:rsidR="005F0A8F" w:rsidRPr="005F0A8F" w:rsidRDefault="005F0A8F" w:rsidP="005F0A8F">
            <w:pPr>
              <w:pStyle w:val="Other10"/>
              <w:ind w:firstLine="740"/>
              <w:jc w:val="both"/>
              <w:rPr>
                <w:i/>
                <w:sz w:val="24"/>
                <w:szCs w:val="24"/>
              </w:rPr>
            </w:pPr>
            <w:r w:rsidRPr="005F0A8F">
              <w:rPr>
                <w:rStyle w:val="Other1"/>
                <w:i/>
                <w:lang w:eastAsia="ro-RO"/>
              </w:rPr>
              <w:t>Execuția lucrărilor se va face cu respectarea prescripțiilor și cerințelor următoarelor acte normative din domeniul situațiilor de urgență:</w:t>
            </w:r>
          </w:p>
          <w:p w:rsidR="005F0A8F" w:rsidRPr="005F0A8F" w:rsidRDefault="005F0A8F" w:rsidP="005F0A8F">
            <w:pPr>
              <w:pStyle w:val="Other10"/>
              <w:numPr>
                <w:ilvl w:val="0"/>
                <w:numId w:val="38"/>
              </w:numPr>
              <w:tabs>
                <w:tab w:val="left" w:pos="734"/>
              </w:tabs>
              <w:jc w:val="both"/>
              <w:rPr>
                <w:i/>
                <w:sz w:val="24"/>
                <w:szCs w:val="24"/>
              </w:rPr>
            </w:pPr>
            <w:r w:rsidRPr="005F0A8F">
              <w:rPr>
                <w:rStyle w:val="Other1"/>
                <w:i/>
                <w:iCs/>
                <w:lang w:eastAsia="ro-RO"/>
              </w:rPr>
              <w:t>Legea nr. 307/12.07.2006 privind apărarea împotriva incendiilor;</w:t>
            </w:r>
          </w:p>
          <w:p w:rsidR="005F0A8F" w:rsidRPr="005F0A8F" w:rsidRDefault="005F0A8F" w:rsidP="005F0A8F">
            <w:pPr>
              <w:pStyle w:val="Other10"/>
              <w:numPr>
                <w:ilvl w:val="0"/>
                <w:numId w:val="38"/>
              </w:numPr>
              <w:tabs>
                <w:tab w:val="left" w:pos="734"/>
              </w:tabs>
              <w:jc w:val="both"/>
              <w:rPr>
                <w:i/>
                <w:sz w:val="24"/>
                <w:szCs w:val="24"/>
              </w:rPr>
            </w:pPr>
            <w:r w:rsidRPr="005F0A8F">
              <w:rPr>
                <w:rStyle w:val="Other1"/>
                <w:i/>
                <w:iCs/>
                <w:lang w:eastAsia="ro-RO"/>
              </w:rPr>
              <w:t>Ordinul MAI nr. 163/28.02.2007 - Norme generale de apărare împotriva incendiilor.</w:t>
            </w:r>
          </w:p>
          <w:p w:rsidR="005F0A8F" w:rsidRPr="005F0A8F" w:rsidRDefault="005F0A8F" w:rsidP="005F0A8F">
            <w:pPr>
              <w:pStyle w:val="Other10"/>
              <w:ind w:firstLine="740"/>
              <w:jc w:val="both"/>
              <w:rPr>
                <w:i/>
                <w:sz w:val="24"/>
                <w:szCs w:val="24"/>
              </w:rPr>
            </w:pPr>
            <w:r w:rsidRPr="005F0A8F">
              <w:rPr>
                <w:rStyle w:val="Other1"/>
                <w:i/>
                <w:lang w:eastAsia="ro-RO"/>
              </w:rPr>
              <w:t>Execuția lucrărilor se va face cu respectarea prescripțiilor și cerințelor următoarelor acte normative din domeniul protecției mediului înconjurător:</w:t>
            </w:r>
          </w:p>
          <w:p w:rsidR="005F0A8F" w:rsidRPr="005F0A8F" w:rsidRDefault="005F0A8F" w:rsidP="005F0A8F">
            <w:pPr>
              <w:pStyle w:val="Other10"/>
              <w:numPr>
                <w:ilvl w:val="0"/>
                <w:numId w:val="38"/>
              </w:numPr>
              <w:tabs>
                <w:tab w:val="left" w:pos="734"/>
              </w:tabs>
              <w:jc w:val="both"/>
              <w:rPr>
                <w:i/>
                <w:sz w:val="24"/>
                <w:szCs w:val="24"/>
              </w:rPr>
            </w:pPr>
            <w:r w:rsidRPr="005F0A8F">
              <w:rPr>
                <w:rStyle w:val="Other1"/>
                <w:i/>
                <w:lang w:eastAsia="ro-RO"/>
              </w:rPr>
              <w:t>Legea nr. 211/2011 privind regimul deșeurilor;</w:t>
            </w:r>
          </w:p>
          <w:p w:rsidR="005F0A8F" w:rsidRPr="005F0A8F" w:rsidRDefault="005F0A8F" w:rsidP="005F0A8F">
            <w:pPr>
              <w:pStyle w:val="Other10"/>
              <w:numPr>
                <w:ilvl w:val="0"/>
                <w:numId w:val="38"/>
              </w:numPr>
              <w:tabs>
                <w:tab w:val="left" w:pos="734"/>
              </w:tabs>
              <w:jc w:val="both"/>
              <w:rPr>
                <w:i/>
                <w:sz w:val="24"/>
                <w:szCs w:val="24"/>
              </w:rPr>
            </w:pPr>
            <w:r w:rsidRPr="005F0A8F">
              <w:rPr>
                <w:rStyle w:val="Other1"/>
                <w:i/>
                <w:lang w:eastAsia="ro-RO"/>
              </w:rPr>
              <w:t>OUG nr. 195/2005 privind Protecția Mediului.</w:t>
            </w:r>
          </w:p>
          <w:p w:rsidR="005F0A8F" w:rsidRPr="005F0A8F" w:rsidRDefault="005F0A8F" w:rsidP="005F0A8F">
            <w:pPr>
              <w:pStyle w:val="Other10"/>
              <w:jc w:val="both"/>
              <w:rPr>
                <w:i/>
                <w:sz w:val="24"/>
                <w:szCs w:val="24"/>
              </w:rPr>
            </w:pPr>
            <w:r w:rsidRPr="005F0A8F">
              <w:rPr>
                <w:rStyle w:val="Other1"/>
                <w:i/>
                <w:lang w:eastAsia="ro-RO"/>
              </w:rPr>
              <w:t>La execuția lucrărilor se vor avea în vedere următoarele cerințe:</w:t>
            </w:r>
          </w:p>
          <w:p w:rsidR="005F0A8F" w:rsidRPr="005F0A8F" w:rsidRDefault="005F0A8F" w:rsidP="005F0A8F">
            <w:pPr>
              <w:pStyle w:val="Other10"/>
              <w:numPr>
                <w:ilvl w:val="0"/>
                <w:numId w:val="38"/>
              </w:numPr>
              <w:tabs>
                <w:tab w:val="left" w:pos="734"/>
              </w:tabs>
              <w:jc w:val="both"/>
              <w:rPr>
                <w:i/>
                <w:sz w:val="24"/>
                <w:szCs w:val="24"/>
              </w:rPr>
            </w:pPr>
            <w:r w:rsidRPr="005F0A8F">
              <w:rPr>
                <w:rStyle w:val="Other1"/>
                <w:i/>
                <w:lang w:eastAsia="ro-RO"/>
              </w:rPr>
              <w:t>însușirea și respectarea politicilor, procedurilor și reglementărilor de calitate, mediu și securitate și sănătate în muncă ale beneficiarului;</w:t>
            </w:r>
          </w:p>
          <w:p w:rsidR="005F0A8F" w:rsidRPr="005F0A8F" w:rsidRDefault="005F0A8F" w:rsidP="005F0A8F">
            <w:pPr>
              <w:pStyle w:val="Other10"/>
              <w:numPr>
                <w:ilvl w:val="0"/>
                <w:numId w:val="38"/>
              </w:numPr>
              <w:tabs>
                <w:tab w:val="left" w:pos="734"/>
              </w:tabs>
              <w:spacing w:after="260"/>
              <w:jc w:val="both"/>
              <w:rPr>
                <w:i/>
                <w:sz w:val="24"/>
                <w:szCs w:val="24"/>
              </w:rPr>
            </w:pPr>
            <w:r w:rsidRPr="005F0A8F">
              <w:rPr>
                <w:rStyle w:val="Other1"/>
                <w:i/>
                <w:lang w:eastAsia="ro-RO"/>
              </w:rPr>
              <w:t>încadrarea emisiilor, descărcărilor de reziduuri și deversărilor rezultate în urma executării lucrărilor în valorile impuse de legea în vigoare;</w:t>
            </w:r>
          </w:p>
          <w:p w:rsidR="005F0A8F" w:rsidRPr="005F0A8F" w:rsidRDefault="005F0A8F" w:rsidP="005F0A8F">
            <w:pPr>
              <w:pStyle w:val="ListParagraph"/>
              <w:ind w:left="76"/>
              <w:jc w:val="both"/>
              <w:rPr>
                <w:i/>
                <w:spacing w:val="-2"/>
                <w:sz w:val="20"/>
                <w:szCs w:val="20"/>
                <w:lang w:bidi="ro-RO"/>
              </w:rPr>
            </w:pPr>
            <w:r w:rsidRPr="005F0A8F">
              <w:rPr>
                <w:rStyle w:val="Other1"/>
                <w:i/>
              </w:rPr>
              <w:t>anunțarea de urgență a reprezentaților beneficiarilor în situția poluării accidentale a apei, aerului, solului din incinta beneficiarului și suportarea</w:t>
            </w:r>
          </w:p>
        </w:tc>
        <w:tc>
          <w:tcPr>
            <w:tcW w:w="392" w:type="pct"/>
            <w:tcBorders>
              <w:top w:val="single" w:sz="4" w:space="0" w:color="000000"/>
              <w:left w:val="single" w:sz="4" w:space="0" w:color="000000"/>
              <w:bottom w:val="single" w:sz="4" w:space="0" w:color="000000"/>
              <w:right w:val="single" w:sz="4" w:space="0" w:color="000000"/>
            </w:tcBorders>
            <w:vAlign w:val="center"/>
          </w:tcPr>
          <w:p w:rsidR="005F0A8F" w:rsidRPr="00593FBE" w:rsidRDefault="005F0A8F" w:rsidP="00FC64AD">
            <w:pPr>
              <w:spacing w:line="276" w:lineRule="auto"/>
              <w:ind w:left="-108" w:right="-117"/>
              <w:rPr>
                <w:sz w:val="20"/>
                <w:szCs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5F0A8F" w:rsidRPr="00593FBE" w:rsidRDefault="005F0A8F" w:rsidP="00FC64AD">
            <w:pPr>
              <w:spacing w:line="276" w:lineRule="auto"/>
              <w:ind w:left="-82" w:right="-69" w:firstLine="2"/>
              <w:rPr>
                <w:sz w:val="20"/>
                <w:szCs w:val="20"/>
              </w:rPr>
            </w:pPr>
          </w:p>
        </w:tc>
      </w:tr>
    </w:tbl>
    <w:p w:rsidR="004D086A" w:rsidRDefault="004D086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P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r w:rsidRPr="00D63CEA">
        <w:rPr>
          <w:rStyle w:val="Tablecaption1"/>
          <w:iCs w:val="0"/>
          <w:lang w:val="en-US"/>
        </w:rPr>
        <w:lastRenderedPageBreak/>
        <w:t xml:space="preserve">Repozitionare </w:t>
      </w:r>
      <w:r w:rsidRPr="00D63CEA">
        <w:rPr>
          <w:rStyle w:val="Tablecaption1"/>
          <w:iCs w:val="0"/>
        </w:rPr>
        <w:t xml:space="preserve">suporți </w:t>
      </w:r>
      <w:r w:rsidRPr="00D63CEA">
        <w:rPr>
          <w:rStyle w:val="Tablecaption1"/>
          <w:iCs w:val="0"/>
          <w:lang w:val="en-US"/>
        </w:rPr>
        <w:t xml:space="preserve">de </w:t>
      </w:r>
      <w:r w:rsidRPr="00D63CEA">
        <w:rPr>
          <w:rStyle w:val="Tablecaption1"/>
          <w:iCs w:val="0"/>
        </w:rPr>
        <w:t xml:space="preserve">efort </w:t>
      </w:r>
      <w:r w:rsidRPr="00D63CEA">
        <w:rPr>
          <w:rStyle w:val="Tablecaption1"/>
          <w:iCs w:val="0"/>
          <w:lang w:val="en-US"/>
        </w:rPr>
        <w:t xml:space="preserve">constant </w:t>
      </w:r>
      <w:r w:rsidRPr="00D63CEA">
        <w:rPr>
          <w:rStyle w:val="Tablecaption1"/>
          <w:iCs w:val="0"/>
        </w:rPr>
        <w:t xml:space="preserve">pe conductele </w:t>
      </w:r>
      <w:r w:rsidRPr="00D63CEA">
        <w:rPr>
          <w:rStyle w:val="Tablecaption1"/>
          <w:iCs w:val="0"/>
          <w:lang w:val="en-US"/>
        </w:rPr>
        <w:t xml:space="preserve">de </w:t>
      </w:r>
      <w:r w:rsidRPr="00D63CEA">
        <w:rPr>
          <w:rStyle w:val="Tablecaption1"/>
          <w:iCs w:val="0"/>
        </w:rPr>
        <w:t>legătură Sil-Si2, Cazan nr.5</w:t>
      </w: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691"/>
        <w:gridCol w:w="3420"/>
        <w:gridCol w:w="554"/>
        <w:gridCol w:w="1246"/>
        <w:gridCol w:w="1194"/>
        <w:gridCol w:w="1800"/>
      </w:tblGrid>
      <w:tr w:rsidR="00D63CEA" w:rsidTr="00D63CEA">
        <w:trPr>
          <w:trHeight w:hRule="exact" w:val="576"/>
          <w:jc w:val="center"/>
        </w:trPr>
        <w:tc>
          <w:tcPr>
            <w:tcW w:w="691" w:type="dxa"/>
            <w:tcBorders>
              <w:top w:val="single" w:sz="4" w:space="0" w:color="auto"/>
              <w:left w:val="single" w:sz="4" w:space="0" w:color="auto"/>
              <w:bottom w:val="nil"/>
              <w:right w:val="nil"/>
            </w:tcBorders>
          </w:tcPr>
          <w:p w:rsidR="00D63CEA" w:rsidRDefault="00D63CEA" w:rsidP="007478CB">
            <w:pPr>
              <w:pStyle w:val="Other10"/>
              <w:rPr>
                <w:sz w:val="24"/>
                <w:szCs w:val="24"/>
              </w:rPr>
            </w:pPr>
            <w:r>
              <w:rPr>
                <w:rStyle w:val="Other1"/>
                <w:b/>
                <w:bCs/>
                <w:lang w:eastAsia="ro-RO"/>
              </w:rPr>
              <w:t>Nr.crt</w:t>
            </w:r>
          </w:p>
        </w:tc>
        <w:tc>
          <w:tcPr>
            <w:tcW w:w="3420" w:type="dxa"/>
            <w:tcBorders>
              <w:top w:val="single" w:sz="4" w:space="0" w:color="auto"/>
              <w:left w:val="single" w:sz="4" w:space="0" w:color="auto"/>
              <w:bottom w:val="nil"/>
              <w:right w:val="nil"/>
            </w:tcBorders>
            <w:vAlign w:val="center"/>
          </w:tcPr>
          <w:p w:rsidR="00D63CEA" w:rsidRDefault="00D63CEA" w:rsidP="007478CB">
            <w:pPr>
              <w:pStyle w:val="Other10"/>
              <w:jc w:val="center"/>
              <w:rPr>
                <w:sz w:val="24"/>
                <w:szCs w:val="24"/>
              </w:rPr>
            </w:pPr>
            <w:r>
              <w:rPr>
                <w:rStyle w:val="Other1"/>
                <w:b/>
                <w:bCs/>
                <w:lang w:eastAsia="ro-RO"/>
              </w:rPr>
              <w:t>Denumire Lucrare</w:t>
            </w:r>
          </w:p>
        </w:tc>
        <w:tc>
          <w:tcPr>
            <w:tcW w:w="554" w:type="dxa"/>
            <w:tcBorders>
              <w:top w:val="single" w:sz="4" w:space="0" w:color="auto"/>
              <w:left w:val="single" w:sz="4" w:space="0" w:color="auto"/>
              <w:bottom w:val="nil"/>
              <w:right w:val="nil"/>
            </w:tcBorders>
            <w:vAlign w:val="center"/>
          </w:tcPr>
          <w:p w:rsidR="00D63CEA" w:rsidRDefault="00D63CEA" w:rsidP="007478CB">
            <w:pPr>
              <w:pStyle w:val="Other10"/>
              <w:jc w:val="center"/>
              <w:rPr>
                <w:sz w:val="24"/>
                <w:szCs w:val="24"/>
              </w:rPr>
            </w:pPr>
            <w:r>
              <w:rPr>
                <w:rStyle w:val="Other1"/>
                <w:b/>
                <w:bCs/>
                <w:lang w:eastAsia="ro-RO"/>
              </w:rPr>
              <w:t>U.M.</w:t>
            </w:r>
          </w:p>
        </w:tc>
        <w:tc>
          <w:tcPr>
            <w:tcW w:w="1246" w:type="dxa"/>
            <w:tcBorders>
              <w:top w:val="single" w:sz="4" w:space="0" w:color="auto"/>
              <w:left w:val="single" w:sz="4" w:space="0" w:color="auto"/>
              <w:bottom w:val="nil"/>
              <w:right w:val="nil"/>
            </w:tcBorders>
            <w:vAlign w:val="center"/>
          </w:tcPr>
          <w:p w:rsidR="00D63CEA" w:rsidRDefault="00D63CEA" w:rsidP="007478CB">
            <w:pPr>
              <w:pStyle w:val="Other10"/>
              <w:ind w:firstLine="340"/>
              <w:rPr>
                <w:sz w:val="24"/>
                <w:szCs w:val="24"/>
              </w:rPr>
            </w:pPr>
            <w:r>
              <w:rPr>
                <w:rStyle w:val="Other1"/>
                <w:b/>
                <w:bCs/>
                <w:lang w:eastAsia="ro-RO"/>
              </w:rPr>
              <w:t>Cant.</w:t>
            </w:r>
          </w:p>
        </w:tc>
        <w:tc>
          <w:tcPr>
            <w:tcW w:w="1194" w:type="dxa"/>
            <w:tcBorders>
              <w:top w:val="single" w:sz="4" w:space="0" w:color="auto"/>
              <w:left w:val="single" w:sz="4" w:space="0" w:color="auto"/>
              <w:bottom w:val="nil"/>
              <w:right w:val="nil"/>
            </w:tcBorders>
            <w:vAlign w:val="bottom"/>
          </w:tcPr>
          <w:p w:rsidR="00D63CEA" w:rsidRDefault="00D63CEA" w:rsidP="007478CB">
            <w:pPr>
              <w:pStyle w:val="Other10"/>
              <w:spacing w:line="259" w:lineRule="auto"/>
              <w:jc w:val="center"/>
              <w:rPr>
                <w:sz w:val="24"/>
                <w:szCs w:val="24"/>
              </w:rPr>
            </w:pPr>
            <w:r>
              <w:rPr>
                <w:rStyle w:val="Other1"/>
                <w:b/>
                <w:bCs/>
                <w:lang w:eastAsia="ro-RO"/>
              </w:rPr>
              <w:t>P.U. (lei/UM)</w:t>
            </w:r>
          </w:p>
        </w:tc>
        <w:tc>
          <w:tcPr>
            <w:tcW w:w="1800" w:type="dxa"/>
            <w:tcBorders>
              <w:top w:val="single" w:sz="4" w:space="0" w:color="auto"/>
              <w:left w:val="single" w:sz="4" w:space="0" w:color="auto"/>
              <w:bottom w:val="nil"/>
              <w:right w:val="single" w:sz="4" w:space="0" w:color="auto"/>
            </w:tcBorders>
            <w:vAlign w:val="bottom"/>
          </w:tcPr>
          <w:p w:rsidR="00D63CEA" w:rsidRDefault="00D63CEA" w:rsidP="007478CB">
            <w:pPr>
              <w:pStyle w:val="Other10"/>
              <w:spacing w:line="266" w:lineRule="auto"/>
              <w:jc w:val="center"/>
              <w:rPr>
                <w:sz w:val="24"/>
                <w:szCs w:val="24"/>
              </w:rPr>
            </w:pPr>
            <w:r>
              <w:rPr>
                <w:rStyle w:val="Other1"/>
                <w:b/>
                <w:bCs/>
                <w:lang w:eastAsia="ro-RO"/>
              </w:rPr>
              <w:t>Total (lei) fara TVA</w:t>
            </w:r>
          </w:p>
        </w:tc>
      </w:tr>
      <w:tr w:rsidR="00D63CEA" w:rsidTr="00D63CEA">
        <w:trPr>
          <w:trHeight w:hRule="exact" w:val="281"/>
          <w:jc w:val="center"/>
        </w:trPr>
        <w:tc>
          <w:tcPr>
            <w:tcW w:w="691" w:type="dxa"/>
            <w:tcBorders>
              <w:top w:val="single" w:sz="4" w:space="0" w:color="auto"/>
              <w:left w:val="single" w:sz="4" w:space="0" w:color="auto"/>
              <w:bottom w:val="nil"/>
              <w:right w:val="nil"/>
            </w:tcBorders>
          </w:tcPr>
          <w:p w:rsidR="00D63CEA" w:rsidRDefault="00D63CEA" w:rsidP="007478CB">
            <w:pPr>
              <w:pStyle w:val="Other10"/>
              <w:ind w:firstLine="280"/>
              <w:rPr>
                <w:sz w:val="24"/>
                <w:szCs w:val="24"/>
              </w:rPr>
            </w:pPr>
            <w:r>
              <w:rPr>
                <w:rStyle w:val="Other1"/>
                <w:lang w:eastAsia="ro-RO"/>
              </w:rPr>
              <w:t>0</w:t>
            </w:r>
          </w:p>
        </w:tc>
        <w:tc>
          <w:tcPr>
            <w:tcW w:w="3420" w:type="dxa"/>
            <w:tcBorders>
              <w:top w:val="single" w:sz="4" w:space="0" w:color="auto"/>
              <w:left w:val="single" w:sz="4" w:space="0" w:color="auto"/>
              <w:bottom w:val="nil"/>
              <w:right w:val="nil"/>
            </w:tcBorders>
          </w:tcPr>
          <w:p w:rsidR="00D63CEA" w:rsidRDefault="00D63CEA" w:rsidP="007478CB">
            <w:pPr>
              <w:pStyle w:val="Other10"/>
              <w:jc w:val="center"/>
              <w:rPr>
                <w:sz w:val="24"/>
                <w:szCs w:val="24"/>
              </w:rPr>
            </w:pPr>
            <w:r>
              <w:rPr>
                <w:rStyle w:val="Other1"/>
                <w:lang w:eastAsia="ro-RO"/>
              </w:rPr>
              <w:t>1</w:t>
            </w:r>
          </w:p>
        </w:tc>
        <w:tc>
          <w:tcPr>
            <w:tcW w:w="554" w:type="dxa"/>
            <w:tcBorders>
              <w:top w:val="single" w:sz="4" w:space="0" w:color="auto"/>
              <w:left w:val="single" w:sz="4" w:space="0" w:color="auto"/>
              <w:bottom w:val="nil"/>
              <w:right w:val="nil"/>
            </w:tcBorders>
          </w:tcPr>
          <w:p w:rsidR="00D63CEA" w:rsidRDefault="00D63CEA" w:rsidP="007478CB">
            <w:pPr>
              <w:pStyle w:val="Other10"/>
              <w:jc w:val="center"/>
              <w:rPr>
                <w:sz w:val="24"/>
                <w:szCs w:val="24"/>
              </w:rPr>
            </w:pPr>
            <w:r>
              <w:rPr>
                <w:rStyle w:val="Other1"/>
                <w:lang w:eastAsia="ro-RO"/>
              </w:rPr>
              <w:t>2</w:t>
            </w:r>
          </w:p>
        </w:tc>
        <w:tc>
          <w:tcPr>
            <w:tcW w:w="1246" w:type="dxa"/>
            <w:tcBorders>
              <w:top w:val="single" w:sz="4" w:space="0" w:color="auto"/>
              <w:left w:val="single" w:sz="4" w:space="0" w:color="auto"/>
              <w:bottom w:val="nil"/>
              <w:right w:val="nil"/>
            </w:tcBorders>
          </w:tcPr>
          <w:p w:rsidR="00D63CEA" w:rsidRDefault="00D63CEA" w:rsidP="007478CB">
            <w:pPr>
              <w:pStyle w:val="Other10"/>
              <w:ind w:firstLine="540"/>
              <w:rPr>
                <w:sz w:val="24"/>
                <w:szCs w:val="24"/>
              </w:rPr>
            </w:pPr>
            <w:r>
              <w:rPr>
                <w:rStyle w:val="Other1"/>
                <w:lang w:eastAsia="ro-RO"/>
              </w:rPr>
              <w:t>3</w:t>
            </w:r>
          </w:p>
        </w:tc>
        <w:tc>
          <w:tcPr>
            <w:tcW w:w="1194" w:type="dxa"/>
            <w:tcBorders>
              <w:top w:val="single" w:sz="4" w:space="0" w:color="auto"/>
              <w:left w:val="single" w:sz="4" w:space="0" w:color="auto"/>
              <w:bottom w:val="nil"/>
              <w:right w:val="nil"/>
            </w:tcBorders>
          </w:tcPr>
          <w:p w:rsidR="00D63CEA" w:rsidRDefault="00D63CEA" w:rsidP="007478CB">
            <w:pPr>
              <w:pStyle w:val="Other10"/>
              <w:ind w:firstLine="480"/>
              <w:rPr>
                <w:sz w:val="24"/>
                <w:szCs w:val="24"/>
              </w:rPr>
            </w:pPr>
            <w:r>
              <w:rPr>
                <w:rStyle w:val="Other1"/>
                <w:lang w:eastAsia="ro-RO"/>
              </w:rPr>
              <w:t>4</w:t>
            </w:r>
          </w:p>
        </w:tc>
        <w:tc>
          <w:tcPr>
            <w:tcW w:w="1800" w:type="dxa"/>
            <w:tcBorders>
              <w:top w:val="single" w:sz="4" w:space="0" w:color="auto"/>
              <w:left w:val="single" w:sz="4" w:space="0" w:color="auto"/>
              <w:bottom w:val="nil"/>
              <w:right w:val="single" w:sz="4" w:space="0" w:color="auto"/>
            </w:tcBorders>
          </w:tcPr>
          <w:p w:rsidR="00D63CEA" w:rsidRDefault="00D63CEA" w:rsidP="007478CB">
            <w:pPr>
              <w:pStyle w:val="Other10"/>
              <w:jc w:val="center"/>
              <w:rPr>
                <w:sz w:val="24"/>
                <w:szCs w:val="24"/>
              </w:rPr>
            </w:pPr>
            <w:r>
              <w:rPr>
                <w:rStyle w:val="Other1"/>
                <w:lang w:eastAsia="ro-RO"/>
              </w:rPr>
              <w:t>5</w:t>
            </w:r>
          </w:p>
        </w:tc>
      </w:tr>
      <w:tr w:rsidR="00D63CEA" w:rsidTr="00D63CEA">
        <w:trPr>
          <w:trHeight w:hRule="exact" w:val="1404"/>
          <w:jc w:val="center"/>
        </w:trPr>
        <w:tc>
          <w:tcPr>
            <w:tcW w:w="691" w:type="dxa"/>
            <w:tcBorders>
              <w:top w:val="single" w:sz="4" w:space="0" w:color="auto"/>
              <w:left w:val="single" w:sz="4" w:space="0" w:color="auto"/>
              <w:bottom w:val="nil"/>
              <w:right w:val="nil"/>
            </w:tcBorders>
            <w:vAlign w:val="center"/>
          </w:tcPr>
          <w:p w:rsidR="00D63CEA" w:rsidRDefault="00D63CEA" w:rsidP="007478CB">
            <w:pPr>
              <w:pStyle w:val="Other10"/>
              <w:ind w:firstLine="280"/>
              <w:rPr>
                <w:sz w:val="24"/>
                <w:szCs w:val="24"/>
              </w:rPr>
            </w:pPr>
            <w:r>
              <w:rPr>
                <w:rStyle w:val="Other1"/>
                <w:lang w:eastAsia="ro-RO"/>
              </w:rPr>
              <w:t>1</w:t>
            </w:r>
          </w:p>
        </w:tc>
        <w:tc>
          <w:tcPr>
            <w:tcW w:w="3420" w:type="dxa"/>
            <w:tcBorders>
              <w:top w:val="single" w:sz="4" w:space="0" w:color="auto"/>
              <w:left w:val="single" w:sz="4" w:space="0" w:color="auto"/>
              <w:bottom w:val="nil"/>
              <w:right w:val="nil"/>
            </w:tcBorders>
            <w:vAlign w:val="bottom"/>
          </w:tcPr>
          <w:p w:rsidR="00D63CEA" w:rsidRDefault="00D63CEA" w:rsidP="007478CB">
            <w:pPr>
              <w:pStyle w:val="Other10"/>
              <w:spacing w:line="264" w:lineRule="auto"/>
              <w:rPr>
                <w:sz w:val="24"/>
                <w:szCs w:val="24"/>
              </w:rPr>
            </w:pPr>
            <w:r>
              <w:rPr>
                <w:rStyle w:val="Other1"/>
                <w:lang w:eastAsia="ro-RO"/>
              </w:rPr>
              <w:t xml:space="preserve">Servicii de inginerie - Memoriu tehnic cuprinzând cerințele tehnice de repozitionare a suportilor de </w:t>
            </w:r>
            <w:r>
              <w:rPr>
                <w:rStyle w:val="Other1"/>
              </w:rPr>
              <w:t xml:space="preserve">efort </w:t>
            </w:r>
            <w:r>
              <w:rPr>
                <w:rStyle w:val="Other1"/>
                <w:lang w:eastAsia="ro-RO"/>
              </w:rPr>
              <w:t>constant pe conductele de legătură Sil-Si2</w:t>
            </w:r>
          </w:p>
        </w:tc>
        <w:tc>
          <w:tcPr>
            <w:tcW w:w="554" w:type="dxa"/>
            <w:tcBorders>
              <w:top w:val="single" w:sz="4" w:space="0" w:color="auto"/>
              <w:left w:val="single" w:sz="4" w:space="0" w:color="auto"/>
              <w:bottom w:val="nil"/>
              <w:right w:val="nil"/>
            </w:tcBorders>
            <w:vAlign w:val="center"/>
          </w:tcPr>
          <w:p w:rsidR="00D63CEA" w:rsidRDefault="00D63CEA" w:rsidP="007478CB">
            <w:pPr>
              <w:pStyle w:val="Other10"/>
              <w:rPr>
                <w:sz w:val="24"/>
                <w:szCs w:val="24"/>
              </w:rPr>
            </w:pPr>
            <w:r>
              <w:rPr>
                <w:rStyle w:val="Other1"/>
                <w:lang w:eastAsia="ro-RO"/>
              </w:rPr>
              <w:t>set</w:t>
            </w:r>
          </w:p>
        </w:tc>
        <w:tc>
          <w:tcPr>
            <w:tcW w:w="1246" w:type="dxa"/>
            <w:tcBorders>
              <w:top w:val="single" w:sz="4" w:space="0" w:color="auto"/>
              <w:left w:val="single" w:sz="4" w:space="0" w:color="auto"/>
              <w:bottom w:val="nil"/>
              <w:right w:val="nil"/>
            </w:tcBorders>
            <w:vAlign w:val="center"/>
          </w:tcPr>
          <w:p w:rsidR="00D63CEA" w:rsidRDefault="00D63CEA" w:rsidP="00D63CEA">
            <w:pPr>
              <w:pStyle w:val="Other10"/>
              <w:jc w:val="center"/>
              <w:rPr>
                <w:sz w:val="24"/>
                <w:szCs w:val="24"/>
              </w:rPr>
            </w:pPr>
            <w:r>
              <w:rPr>
                <w:rStyle w:val="Other1"/>
                <w:lang w:eastAsia="ro-RO"/>
              </w:rPr>
              <w:t>1.00</w:t>
            </w:r>
          </w:p>
        </w:tc>
        <w:tc>
          <w:tcPr>
            <w:tcW w:w="1194" w:type="dxa"/>
            <w:tcBorders>
              <w:top w:val="single" w:sz="4" w:space="0" w:color="auto"/>
              <w:left w:val="single" w:sz="4" w:space="0" w:color="auto"/>
              <w:bottom w:val="nil"/>
              <w:right w:val="nil"/>
            </w:tcBorders>
            <w:vAlign w:val="center"/>
          </w:tcPr>
          <w:p w:rsidR="00D63CEA" w:rsidRDefault="00D63CEA" w:rsidP="007478CB">
            <w:pPr>
              <w:pStyle w:val="Other10"/>
              <w:jc w:val="right"/>
              <w:rPr>
                <w:sz w:val="24"/>
                <w:szCs w:val="24"/>
              </w:rPr>
            </w:pPr>
          </w:p>
        </w:tc>
        <w:tc>
          <w:tcPr>
            <w:tcW w:w="1800" w:type="dxa"/>
            <w:tcBorders>
              <w:top w:val="single" w:sz="4" w:space="0" w:color="auto"/>
              <w:left w:val="single" w:sz="4" w:space="0" w:color="auto"/>
              <w:bottom w:val="nil"/>
              <w:right w:val="single" w:sz="4" w:space="0" w:color="auto"/>
            </w:tcBorders>
            <w:vAlign w:val="center"/>
          </w:tcPr>
          <w:p w:rsidR="00D63CEA" w:rsidRDefault="00D63CEA" w:rsidP="007478CB">
            <w:pPr>
              <w:pStyle w:val="Other10"/>
              <w:ind w:firstLine="740"/>
              <w:rPr>
                <w:sz w:val="24"/>
                <w:szCs w:val="24"/>
              </w:rPr>
            </w:pPr>
          </w:p>
        </w:tc>
      </w:tr>
      <w:tr w:rsidR="00D63CEA" w:rsidTr="00D63CEA">
        <w:trPr>
          <w:trHeight w:hRule="exact" w:val="2527"/>
          <w:jc w:val="center"/>
        </w:trPr>
        <w:tc>
          <w:tcPr>
            <w:tcW w:w="691" w:type="dxa"/>
            <w:tcBorders>
              <w:top w:val="single" w:sz="4" w:space="0" w:color="auto"/>
              <w:left w:val="single" w:sz="4" w:space="0" w:color="auto"/>
              <w:bottom w:val="nil"/>
              <w:right w:val="nil"/>
            </w:tcBorders>
            <w:vAlign w:val="center"/>
          </w:tcPr>
          <w:p w:rsidR="00D63CEA" w:rsidRDefault="00D63CEA" w:rsidP="007478CB">
            <w:pPr>
              <w:pStyle w:val="Other10"/>
              <w:ind w:firstLine="280"/>
              <w:rPr>
                <w:sz w:val="24"/>
                <w:szCs w:val="24"/>
              </w:rPr>
            </w:pPr>
            <w:r>
              <w:rPr>
                <w:rStyle w:val="Other1"/>
                <w:lang w:eastAsia="ro-RO"/>
              </w:rPr>
              <w:t>2</w:t>
            </w:r>
          </w:p>
        </w:tc>
        <w:tc>
          <w:tcPr>
            <w:tcW w:w="3420" w:type="dxa"/>
            <w:tcBorders>
              <w:top w:val="single" w:sz="4" w:space="0" w:color="auto"/>
              <w:left w:val="single" w:sz="4" w:space="0" w:color="auto"/>
              <w:bottom w:val="nil"/>
              <w:right w:val="nil"/>
            </w:tcBorders>
            <w:vAlign w:val="bottom"/>
          </w:tcPr>
          <w:p w:rsidR="00D63CEA" w:rsidRDefault="00D63CEA" w:rsidP="007478CB">
            <w:pPr>
              <w:pStyle w:val="Other10"/>
              <w:spacing w:line="264" w:lineRule="auto"/>
              <w:rPr>
                <w:sz w:val="24"/>
                <w:szCs w:val="24"/>
              </w:rPr>
            </w:pPr>
            <w:r>
              <w:rPr>
                <w:rStyle w:val="Other1"/>
                <w:lang w:eastAsia="ro-RO"/>
              </w:rPr>
              <w:t xml:space="preserve">Evaluarea stării tehnice a suportilor după dezizolarea locala a conductelor in zona de fixare (suport Lisega, urechi de prindere, </w:t>
            </w:r>
            <w:r>
              <w:rPr>
                <w:rStyle w:val="Other1"/>
              </w:rPr>
              <w:t xml:space="preserve">bride </w:t>
            </w:r>
            <w:r>
              <w:rPr>
                <w:rStyle w:val="Other1"/>
                <w:lang w:eastAsia="ro-RO"/>
              </w:rPr>
              <w:t>si tălpi de așezare pe conducta, cadru susținere): control vizual, control LP urechi de prindere suporți Lisega, tiranti Lisega, elemente de fixare Lisega, opritori conducta</w:t>
            </w:r>
          </w:p>
        </w:tc>
        <w:tc>
          <w:tcPr>
            <w:tcW w:w="554" w:type="dxa"/>
            <w:tcBorders>
              <w:top w:val="single" w:sz="4" w:space="0" w:color="auto"/>
              <w:left w:val="single" w:sz="4" w:space="0" w:color="auto"/>
              <w:bottom w:val="nil"/>
              <w:right w:val="nil"/>
            </w:tcBorders>
            <w:vAlign w:val="center"/>
          </w:tcPr>
          <w:p w:rsidR="00D63CEA" w:rsidRDefault="00D63CEA" w:rsidP="007478CB">
            <w:pPr>
              <w:pStyle w:val="Other10"/>
              <w:jc w:val="center"/>
              <w:rPr>
                <w:sz w:val="24"/>
                <w:szCs w:val="24"/>
              </w:rPr>
            </w:pPr>
            <w:r>
              <w:rPr>
                <w:rStyle w:val="Other1"/>
                <w:lang w:eastAsia="ro-RO"/>
              </w:rPr>
              <w:t>buc</w:t>
            </w:r>
          </w:p>
        </w:tc>
        <w:tc>
          <w:tcPr>
            <w:tcW w:w="1246" w:type="dxa"/>
            <w:tcBorders>
              <w:top w:val="single" w:sz="4" w:space="0" w:color="auto"/>
              <w:left w:val="single" w:sz="4" w:space="0" w:color="auto"/>
              <w:bottom w:val="nil"/>
              <w:right w:val="nil"/>
            </w:tcBorders>
            <w:vAlign w:val="center"/>
          </w:tcPr>
          <w:p w:rsidR="00D63CEA" w:rsidRDefault="00D63CEA" w:rsidP="00D63CEA">
            <w:pPr>
              <w:pStyle w:val="Other10"/>
              <w:jc w:val="center"/>
              <w:rPr>
                <w:sz w:val="24"/>
                <w:szCs w:val="24"/>
              </w:rPr>
            </w:pPr>
            <w:r>
              <w:rPr>
                <w:rStyle w:val="Other1"/>
                <w:lang w:eastAsia="ro-RO"/>
              </w:rPr>
              <w:t>11.00</w:t>
            </w:r>
          </w:p>
        </w:tc>
        <w:tc>
          <w:tcPr>
            <w:tcW w:w="1194" w:type="dxa"/>
            <w:tcBorders>
              <w:top w:val="single" w:sz="4" w:space="0" w:color="auto"/>
              <w:left w:val="single" w:sz="4" w:space="0" w:color="auto"/>
              <w:bottom w:val="nil"/>
              <w:right w:val="nil"/>
            </w:tcBorders>
            <w:vAlign w:val="center"/>
          </w:tcPr>
          <w:p w:rsidR="00D63CEA" w:rsidRDefault="00D63CEA" w:rsidP="007478CB">
            <w:pPr>
              <w:pStyle w:val="Other10"/>
              <w:jc w:val="right"/>
              <w:rPr>
                <w:sz w:val="24"/>
                <w:szCs w:val="24"/>
              </w:rPr>
            </w:pPr>
          </w:p>
        </w:tc>
        <w:tc>
          <w:tcPr>
            <w:tcW w:w="1800" w:type="dxa"/>
            <w:tcBorders>
              <w:top w:val="single" w:sz="4" w:space="0" w:color="auto"/>
              <w:left w:val="single" w:sz="4" w:space="0" w:color="auto"/>
              <w:bottom w:val="nil"/>
              <w:right w:val="single" w:sz="4" w:space="0" w:color="auto"/>
            </w:tcBorders>
            <w:vAlign w:val="center"/>
          </w:tcPr>
          <w:p w:rsidR="00D63CEA" w:rsidRDefault="00D63CEA" w:rsidP="007478CB">
            <w:pPr>
              <w:pStyle w:val="Other10"/>
              <w:ind w:firstLine="660"/>
              <w:jc w:val="both"/>
              <w:rPr>
                <w:sz w:val="24"/>
                <w:szCs w:val="24"/>
              </w:rPr>
            </w:pPr>
          </w:p>
        </w:tc>
      </w:tr>
      <w:tr w:rsidR="00D63CEA" w:rsidTr="00D63CEA">
        <w:trPr>
          <w:trHeight w:hRule="exact" w:val="842"/>
          <w:jc w:val="center"/>
        </w:trPr>
        <w:tc>
          <w:tcPr>
            <w:tcW w:w="691" w:type="dxa"/>
            <w:tcBorders>
              <w:top w:val="single" w:sz="4" w:space="0" w:color="auto"/>
              <w:left w:val="single" w:sz="4" w:space="0" w:color="auto"/>
              <w:bottom w:val="nil"/>
              <w:right w:val="nil"/>
            </w:tcBorders>
            <w:vAlign w:val="center"/>
          </w:tcPr>
          <w:p w:rsidR="00D63CEA" w:rsidRDefault="00D63CEA" w:rsidP="007478CB">
            <w:pPr>
              <w:pStyle w:val="Other10"/>
              <w:ind w:firstLine="280"/>
              <w:rPr>
                <w:sz w:val="24"/>
                <w:szCs w:val="24"/>
              </w:rPr>
            </w:pPr>
            <w:r>
              <w:rPr>
                <w:rStyle w:val="Other1"/>
                <w:lang w:eastAsia="ro-RO"/>
              </w:rPr>
              <w:t>3</w:t>
            </w:r>
          </w:p>
        </w:tc>
        <w:tc>
          <w:tcPr>
            <w:tcW w:w="3420" w:type="dxa"/>
            <w:tcBorders>
              <w:top w:val="single" w:sz="4" w:space="0" w:color="auto"/>
              <w:left w:val="single" w:sz="4" w:space="0" w:color="auto"/>
              <w:bottom w:val="nil"/>
              <w:right w:val="nil"/>
            </w:tcBorders>
            <w:vAlign w:val="bottom"/>
          </w:tcPr>
          <w:p w:rsidR="00D63CEA" w:rsidRDefault="00D63CEA" w:rsidP="007478CB">
            <w:pPr>
              <w:pStyle w:val="Other10"/>
              <w:spacing w:line="264" w:lineRule="auto"/>
              <w:rPr>
                <w:sz w:val="24"/>
                <w:szCs w:val="24"/>
              </w:rPr>
            </w:pPr>
            <w:r>
              <w:rPr>
                <w:rStyle w:val="Other1"/>
                <w:lang w:eastAsia="ro-RO"/>
              </w:rPr>
              <w:t>Pregătire si montare dispozitive pentru preluarea sarcinii conductelor si descărcarea suportilor de sarcina</w:t>
            </w:r>
          </w:p>
        </w:tc>
        <w:tc>
          <w:tcPr>
            <w:tcW w:w="554" w:type="dxa"/>
            <w:tcBorders>
              <w:top w:val="single" w:sz="4" w:space="0" w:color="auto"/>
              <w:left w:val="single" w:sz="4" w:space="0" w:color="auto"/>
              <w:bottom w:val="nil"/>
              <w:right w:val="nil"/>
            </w:tcBorders>
            <w:vAlign w:val="center"/>
          </w:tcPr>
          <w:p w:rsidR="00D63CEA" w:rsidRDefault="00D63CEA" w:rsidP="007478CB">
            <w:pPr>
              <w:pStyle w:val="Other10"/>
              <w:jc w:val="center"/>
              <w:rPr>
                <w:sz w:val="24"/>
                <w:szCs w:val="24"/>
              </w:rPr>
            </w:pPr>
            <w:r>
              <w:rPr>
                <w:rStyle w:val="Other1"/>
                <w:lang w:eastAsia="ro-RO"/>
              </w:rPr>
              <w:t>buc</w:t>
            </w:r>
          </w:p>
        </w:tc>
        <w:tc>
          <w:tcPr>
            <w:tcW w:w="1246" w:type="dxa"/>
            <w:tcBorders>
              <w:top w:val="single" w:sz="4" w:space="0" w:color="auto"/>
              <w:left w:val="single" w:sz="4" w:space="0" w:color="auto"/>
              <w:bottom w:val="nil"/>
              <w:right w:val="nil"/>
            </w:tcBorders>
            <w:vAlign w:val="center"/>
          </w:tcPr>
          <w:p w:rsidR="00D63CEA" w:rsidRDefault="00D63CEA" w:rsidP="00D63CEA">
            <w:pPr>
              <w:pStyle w:val="Other10"/>
              <w:jc w:val="center"/>
              <w:rPr>
                <w:sz w:val="24"/>
                <w:szCs w:val="24"/>
              </w:rPr>
            </w:pPr>
            <w:r>
              <w:rPr>
                <w:rStyle w:val="Other1"/>
                <w:lang w:eastAsia="ro-RO"/>
              </w:rPr>
              <w:t>14.00</w:t>
            </w:r>
          </w:p>
        </w:tc>
        <w:tc>
          <w:tcPr>
            <w:tcW w:w="1194" w:type="dxa"/>
            <w:tcBorders>
              <w:top w:val="single" w:sz="4" w:space="0" w:color="auto"/>
              <w:left w:val="single" w:sz="4" w:space="0" w:color="auto"/>
              <w:bottom w:val="nil"/>
              <w:right w:val="nil"/>
            </w:tcBorders>
            <w:vAlign w:val="center"/>
          </w:tcPr>
          <w:p w:rsidR="00D63CEA" w:rsidRDefault="00D63CEA" w:rsidP="007478CB">
            <w:pPr>
              <w:pStyle w:val="Other10"/>
              <w:jc w:val="right"/>
              <w:rPr>
                <w:sz w:val="24"/>
                <w:szCs w:val="24"/>
              </w:rPr>
            </w:pPr>
          </w:p>
        </w:tc>
        <w:tc>
          <w:tcPr>
            <w:tcW w:w="1800" w:type="dxa"/>
            <w:tcBorders>
              <w:top w:val="single" w:sz="4" w:space="0" w:color="auto"/>
              <w:left w:val="single" w:sz="4" w:space="0" w:color="auto"/>
              <w:bottom w:val="nil"/>
              <w:right w:val="single" w:sz="4" w:space="0" w:color="auto"/>
            </w:tcBorders>
            <w:vAlign w:val="center"/>
          </w:tcPr>
          <w:p w:rsidR="00D63CEA" w:rsidRDefault="00D63CEA" w:rsidP="007478CB">
            <w:pPr>
              <w:pStyle w:val="Other10"/>
              <w:ind w:firstLine="660"/>
              <w:jc w:val="both"/>
              <w:rPr>
                <w:sz w:val="24"/>
                <w:szCs w:val="24"/>
              </w:rPr>
            </w:pPr>
          </w:p>
        </w:tc>
      </w:tr>
      <w:tr w:rsidR="00D63CEA" w:rsidTr="00D63CEA">
        <w:trPr>
          <w:trHeight w:hRule="exact" w:val="274"/>
          <w:jc w:val="center"/>
        </w:trPr>
        <w:tc>
          <w:tcPr>
            <w:tcW w:w="691" w:type="dxa"/>
            <w:tcBorders>
              <w:top w:val="single" w:sz="4" w:space="0" w:color="auto"/>
              <w:left w:val="single" w:sz="4" w:space="0" w:color="auto"/>
              <w:bottom w:val="nil"/>
              <w:right w:val="nil"/>
            </w:tcBorders>
            <w:vAlign w:val="bottom"/>
          </w:tcPr>
          <w:p w:rsidR="00D63CEA" w:rsidRDefault="00D63CEA" w:rsidP="007478CB">
            <w:pPr>
              <w:pStyle w:val="Other10"/>
              <w:ind w:firstLine="280"/>
              <w:rPr>
                <w:sz w:val="24"/>
                <w:szCs w:val="24"/>
              </w:rPr>
            </w:pPr>
            <w:r>
              <w:rPr>
                <w:rStyle w:val="Other1"/>
                <w:lang w:eastAsia="ro-RO"/>
              </w:rPr>
              <w:t>4</w:t>
            </w:r>
          </w:p>
        </w:tc>
        <w:tc>
          <w:tcPr>
            <w:tcW w:w="3420" w:type="dxa"/>
            <w:tcBorders>
              <w:top w:val="single" w:sz="4" w:space="0" w:color="auto"/>
              <w:left w:val="single" w:sz="4" w:space="0" w:color="auto"/>
              <w:bottom w:val="nil"/>
              <w:right w:val="nil"/>
            </w:tcBorders>
            <w:vAlign w:val="bottom"/>
          </w:tcPr>
          <w:p w:rsidR="00D63CEA" w:rsidRDefault="00D63CEA" w:rsidP="007478CB">
            <w:pPr>
              <w:pStyle w:val="Other10"/>
              <w:rPr>
                <w:sz w:val="24"/>
                <w:szCs w:val="24"/>
              </w:rPr>
            </w:pPr>
            <w:r>
              <w:rPr>
                <w:rStyle w:val="Other1"/>
                <w:lang w:eastAsia="ro-RO"/>
              </w:rPr>
              <w:t>Blocarea suportilor pe poziție</w:t>
            </w:r>
          </w:p>
        </w:tc>
        <w:tc>
          <w:tcPr>
            <w:tcW w:w="554" w:type="dxa"/>
            <w:tcBorders>
              <w:top w:val="single" w:sz="4" w:space="0" w:color="auto"/>
              <w:left w:val="single" w:sz="4" w:space="0" w:color="auto"/>
              <w:bottom w:val="nil"/>
              <w:right w:val="nil"/>
            </w:tcBorders>
            <w:vAlign w:val="bottom"/>
          </w:tcPr>
          <w:p w:rsidR="00D63CEA" w:rsidRDefault="00D63CEA" w:rsidP="007478CB">
            <w:pPr>
              <w:pStyle w:val="Other10"/>
              <w:jc w:val="center"/>
              <w:rPr>
                <w:sz w:val="24"/>
                <w:szCs w:val="24"/>
              </w:rPr>
            </w:pPr>
            <w:r>
              <w:rPr>
                <w:rStyle w:val="Other1"/>
                <w:lang w:eastAsia="ro-RO"/>
              </w:rPr>
              <w:t>buc</w:t>
            </w:r>
          </w:p>
        </w:tc>
        <w:tc>
          <w:tcPr>
            <w:tcW w:w="1246" w:type="dxa"/>
            <w:tcBorders>
              <w:top w:val="single" w:sz="4" w:space="0" w:color="auto"/>
              <w:left w:val="single" w:sz="4" w:space="0" w:color="auto"/>
              <w:bottom w:val="nil"/>
              <w:right w:val="nil"/>
            </w:tcBorders>
            <w:vAlign w:val="bottom"/>
          </w:tcPr>
          <w:p w:rsidR="00D63CEA" w:rsidRDefault="00D63CEA" w:rsidP="00D63CEA">
            <w:pPr>
              <w:pStyle w:val="Other10"/>
              <w:jc w:val="center"/>
              <w:rPr>
                <w:sz w:val="24"/>
                <w:szCs w:val="24"/>
              </w:rPr>
            </w:pPr>
            <w:r>
              <w:rPr>
                <w:rStyle w:val="Other1"/>
                <w:lang w:eastAsia="ro-RO"/>
              </w:rPr>
              <w:t>11.00</w:t>
            </w:r>
          </w:p>
        </w:tc>
        <w:tc>
          <w:tcPr>
            <w:tcW w:w="1194" w:type="dxa"/>
            <w:tcBorders>
              <w:top w:val="single" w:sz="4" w:space="0" w:color="auto"/>
              <w:left w:val="single" w:sz="4" w:space="0" w:color="auto"/>
              <w:bottom w:val="nil"/>
              <w:right w:val="nil"/>
            </w:tcBorders>
            <w:vAlign w:val="bottom"/>
          </w:tcPr>
          <w:p w:rsidR="00D63CEA" w:rsidRDefault="00D63CEA" w:rsidP="007478CB">
            <w:pPr>
              <w:pStyle w:val="Other10"/>
              <w:jc w:val="right"/>
              <w:rPr>
                <w:sz w:val="24"/>
                <w:szCs w:val="24"/>
              </w:rPr>
            </w:pPr>
          </w:p>
        </w:tc>
        <w:tc>
          <w:tcPr>
            <w:tcW w:w="1800" w:type="dxa"/>
            <w:tcBorders>
              <w:top w:val="single" w:sz="4" w:space="0" w:color="auto"/>
              <w:left w:val="single" w:sz="4" w:space="0" w:color="auto"/>
              <w:bottom w:val="nil"/>
              <w:right w:val="single" w:sz="4" w:space="0" w:color="auto"/>
            </w:tcBorders>
            <w:vAlign w:val="bottom"/>
          </w:tcPr>
          <w:p w:rsidR="00D63CEA" w:rsidRDefault="00D63CEA" w:rsidP="007478CB">
            <w:pPr>
              <w:pStyle w:val="Other10"/>
              <w:ind w:firstLine="660"/>
              <w:jc w:val="both"/>
              <w:rPr>
                <w:sz w:val="24"/>
                <w:szCs w:val="24"/>
              </w:rPr>
            </w:pPr>
          </w:p>
        </w:tc>
      </w:tr>
      <w:tr w:rsidR="00D63CEA" w:rsidTr="00D63CEA">
        <w:trPr>
          <w:trHeight w:hRule="exact" w:val="1123"/>
          <w:jc w:val="center"/>
        </w:trPr>
        <w:tc>
          <w:tcPr>
            <w:tcW w:w="691" w:type="dxa"/>
            <w:tcBorders>
              <w:top w:val="single" w:sz="4" w:space="0" w:color="auto"/>
              <w:left w:val="single" w:sz="4" w:space="0" w:color="auto"/>
              <w:bottom w:val="nil"/>
              <w:right w:val="nil"/>
            </w:tcBorders>
            <w:vAlign w:val="center"/>
          </w:tcPr>
          <w:p w:rsidR="00D63CEA" w:rsidRDefault="00D63CEA" w:rsidP="007478CB">
            <w:pPr>
              <w:pStyle w:val="Other10"/>
              <w:ind w:firstLine="280"/>
              <w:rPr>
                <w:sz w:val="24"/>
                <w:szCs w:val="24"/>
              </w:rPr>
            </w:pPr>
            <w:r>
              <w:rPr>
                <w:rStyle w:val="Other1"/>
                <w:lang w:eastAsia="ro-RO"/>
              </w:rPr>
              <w:t>5</w:t>
            </w:r>
          </w:p>
        </w:tc>
        <w:tc>
          <w:tcPr>
            <w:tcW w:w="3420" w:type="dxa"/>
            <w:tcBorders>
              <w:top w:val="single" w:sz="4" w:space="0" w:color="auto"/>
              <w:left w:val="single" w:sz="4" w:space="0" w:color="auto"/>
              <w:bottom w:val="nil"/>
              <w:right w:val="nil"/>
            </w:tcBorders>
            <w:vAlign w:val="bottom"/>
          </w:tcPr>
          <w:p w:rsidR="00D63CEA" w:rsidRDefault="00D63CEA" w:rsidP="007478CB">
            <w:pPr>
              <w:pStyle w:val="Other10"/>
              <w:spacing w:line="264" w:lineRule="auto"/>
              <w:rPr>
                <w:sz w:val="24"/>
                <w:szCs w:val="24"/>
              </w:rPr>
            </w:pPr>
            <w:r>
              <w:rPr>
                <w:rStyle w:val="Other1"/>
                <w:lang w:eastAsia="ro-RO"/>
              </w:rPr>
              <w:t>Reașezarea suportilor pe porțiunea orizontala, repozitionarea cadrelor de așezare, refacerea plăcilor de așezare si a bridelor de fixare</w:t>
            </w:r>
          </w:p>
        </w:tc>
        <w:tc>
          <w:tcPr>
            <w:tcW w:w="554" w:type="dxa"/>
            <w:tcBorders>
              <w:top w:val="single" w:sz="4" w:space="0" w:color="auto"/>
              <w:left w:val="single" w:sz="4" w:space="0" w:color="auto"/>
              <w:bottom w:val="nil"/>
              <w:right w:val="nil"/>
            </w:tcBorders>
            <w:vAlign w:val="center"/>
          </w:tcPr>
          <w:p w:rsidR="00D63CEA" w:rsidRDefault="00D63CEA" w:rsidP="007478CB">
            <w:pPr>
              <w:pStyle w:val="Other10"/>
              <w:jc w:val="center"/>
              <w:rPr>
                <w:sz w:val="24"/>
                <w:szCs w:val="24"/>
              </w:rPr>
            </w:pPr>
            <w:r>
              <w:rPr>
                <w:rStyle w:val="Other1"/>
                <w:lang w:eastAsia="ro-RO"/>
              </w:rPr>
              <w:t>set</w:t>
            </w:r>
          </w:p>
        </w:tc>
        <w:tc>
          <w:tcPr>
            <w:tcW w:w="1246" w:type="dxa"/>
            <w:tcBorders>
              <w:top w:val="single" w:sz="4" w:space="0" w:color="auto"/>
              <w:left w:val="single" w:sz="4" w:space="0" w:color="auto"/>
              <w:bottom w:val="nil"/>
              <w:right w:val="nil"/>
            </w:tcBorders>
            <w:vAlign w:val="center"/>
          </w:tcPr>
          <w:p w:rsidR="00D63CEA" w:rsidRDefault="00D63CEA" w:rsidP="00D63CEA">
            <w:pPr>
              <w:pStyle w:val="Other10"/>
              <w:jc w:val="center"/>
              <w:rPr>
                <w:sz w:val="24"/>
                <w:szCs w:val="24"/>
              </w:rPr>
            </w:pPr>
            <w:r>
              <w:rPr>
                <w:rStyle w:val="Other1"/>
                <w:lang w:eastAsia="ro-RO"/>
              </w:rPr>
              <w:t>3.00</w:t>
            </w:r>
          </w:p>
        </w:tc>
        <w:tc>
          <w:tcPr>
            <w:tcW w:w="1194" w:type="dxa"/>
            <w:tcBorders>
              <w:top w:val="single" w:sz="4" w:space="0" w:color="auto"/>
              <w:left w:val="single" w:sz="4" w:space="0" w:color="auto"/>
              <w:bottom w:val="nil"/>
              <w:right w:val="nil"/>
            </w:tcBorders>
            <w:vAlign w:val="center"/>
          </w:tcPr>
          <w:p w:rsidR="00D63CEA" w:rsidRDefault="00D63CEA" w:rsidP="007478CB">
            <w:pPr>
              <w:pStyle w:val="Other10"/>
              <w:jc w:val="right"/>
              <w:rPr>
                <w:sz w:val="24"/>
                <w:szCs w:val="24"/>
              </w:rPr>
            </w:pPr>
          </w:p>
        </w:tc>
        <w:tc>
          <w:tcPr>
            <w:tcW w:w="1800" w:type="dxa"/>
            <w:tcBorders>
              <w:top w:val="single" w:sz="4" w:space="0" w:color="auto"/>
              <w:left w:val="single" w:sz="4" w:space="0" w:color="auto"/>
              <w:bottom w:val="nil"/>
              <w:right w:val="single" w:sz="4" w:space="0" w:color="auto"/>
            </w:tcBorders>
            <w:vAlign w:val="center"/>
          </w:tcPr>
          <w:p w:rsidR="00D63CEA" w:rsidRDefault="00D63CEA" w:rsidP="007478CB">
            <w:pPr>
              <w:pStyle w:val="Other10"/>
              <w:ind w:firstLine="540"/>
              <w:jc w:val="both"/>
              <w:rPr>
                <w:sz w:val="24"/>
                <w:szCs w:val="24"/>
              </w:rPr>
            </w:pPr>
          </w:p>
        </w:tc>
      </w:tr>
      <w:tr w:rsidR="00D63CEA" w:rsidTr="00D63CEA">
        <w:trPr>
          <w:trHeight w:hRule="exact" w:val="842"/>
          <w:jc w:val="center"/>
        </w:trPr>
        <w:tc>
          <w:tcPr>
            <w:tcW w:w="691" w:type="dxa"/>
            <w:tcBorders>
              <w:top w:val="single" w:sz="4" w:space="0" w:color="auto"/>
              <w:left w:val="single" w:sz="4" w:space="0" w:color="auto"/>
              <w:bottom w:val="nil"/>
              <w:right w:val="nil"/>
            </w:tcBorders>
            <w:vAlign w:val="center"/>
          </w:tcPr>
          <w:p w:rsidR="00D63CEA" w:rsidRDefault="00D63CEA" w:rsidP="007478CB">
            <w:pPr>
              <w:pStyle w:val="Other10"/>
              <w:ind w:firstLine="280"/>
              <w:rPr>
                <w:sz w:val="24"/>
                <w:szCs w:val="24"/>
              </w:rPr>
            </w:pPr>
            <w:r>
              <w:rPr>
                <w:rStyle w:val="Other1"/>
                <w:lang w:eastAsia="ro-RO"/>
              </w:rPr>
              <w:t>6</w:t>
            </w:r>
          </w:p>
        </w:tc>
        <w:tc>
          <w:tcPr>
            <w:tcW w:w="3420" w:type="dxa"/>
            <w:tcBorders>
              <w:top w:val="single" w:sz="4" w:space="0" w:color="auto"/>
              <w:left w:val="single" w:sz="4" w:space="0" w:color="auto"/>
              <w:bottom w:val="nil"/>
              <w:right w:val="nil"/>
            </w:tcBorders>
          </w:tcPr>
          <w:p w:rsidR="00D63CEA" w:rsidRDefault="00D63CEA" w:rsidP="007478CB">
            <w:pPr>
              <w:pStyle w:val="Other10"/>
              <w:spacing w:line="264" w:lineRule="auto"/>
              <w:rPr>
                <w:sz w:val="24"/>
                <w:szCs w:val="24"/>
              </w:rPr>
            </w:pPr>
            <w:r>
              <w:rPr>
                <w:rStyle w:val="Other1"/>
                <w:lang w:eastAsia="ro-RO"/>
              </w:rPr>
              <w:t>Eliberarea conductelor, reglarea suportilor Lisega de pe porțiunea orizontala si verticala</w:t>
            </w:r>
          </w:p>
        </w:tc>
        <w:tc>
          <w:tcPr>
            <w:tcW w:w="554" w:type="dxa"/>
            <w:tcBorders>
              <w:top w:val="single" w:sz="4" w:space="0" w:color="auto"/>
              <w:left w:val="single" w:sz="4" w:space="0" w:color="auto"/>
              <w:bottom w:val="nil"/>
              <w:right w:val="nil"/>
            </w:tcBorders>
            <w:vAlign w:val="center"/>
          </w:tcPr>
          <w:p w:rsidR="00D63CEA" w:rsidRDefault="00D63CEA" w:rsidP="007478CB">
            <w:pPr>
              <w:pStyle w:val="Other10"/>
              <w:jc w:val="center"/>
              <w:rPr>
                <w:sz w:val="24"/>
                <w:szCs w:val="24"/>
              </w:rPr>
            </w:pPr>
            <w:r>
              <w:rPr>
                <w:rStyle w:val="Other1"/>
                <w:lang w:eastAsia="ro-RO"/>
              </w:rPr>
              <w:t>buc</w:t>
            </w:r>
          </w:p>
        </w:tc>
        <w:tc>
          <w:tcPr>
            <w:tcW w:w="1246" w:type="dxa"/>
            <w:tcBorders>
              <w:top w:val="single" w:sz="4" w:space="0" w:color="auto"/>
              <w:left w:val="single" w:sz="4" w:space="0" w:color="auto"/>
              <w:bottom w:val="nil"/>
              <w:right w:val="nil"/>
            </w:tcBorders>
            <w:vAlign w:val="center"/>
          </w:tcPr>
          <w:p w:rsidR="00D63CEA" w:rsidRDefault="00D63CEA" w:rsidP="00D63CEA">
            <w:pPr>
              <w:pStyle w:val="Other10"/>
              <w:jc w:val="center"/>
              <w:rPr>
                <w:sz w:val="24"/>
                <w:szCs w:val="24"/>
              </w:rPr>
            </w:pPr>
            <w:r>
              <w:rPr>
                <w:rStyle w:val="Other1"/>
                <w:lang w:eastAsia="ro-RO"/>
              </w:rPr>
              <w:t>11.00</w:t>
            </w:r>
          </w:p>
        </w:tc>
        <w:tc>
          <w:tcPr>
            <w:tcW w:w="1194" w:type="dxa"/>
            <w:tcBorders>
              <w:top w:val="single" w:sz="4" w:space="0" w:color="auto"/>
              <w:left w:val="single" w:sz="4" w:space="0" w:color="auto"/>
              <w:bottom w:val="nil"/>
              <w:right w:val="nil"/>
            </w:tcBorders>
            <w:vAlign w:val="center"/>
          </w:tcPr>
          <w:p w:rsidR="00D63CEA" w:rsidRDefault="00D63CEA" w:rsidP="007478CB">
            <w:pPr>
              <w:pStyle w:val="Other10"/>
              <w:jc w:val="right"/>
              <w:rPr>
                <w:sz w:val="24"/>
                <w:szCs w:val="24"/>
              </w:rPr>
            </w:pPr>
          </w:p>
        </w:tc>
        <w:tc>
          <w:tcPr>
            <w:tcW w:w="1800" w:type="dxa"/>
            <w:tcBorders>
              <w:top w:val="single" w:sz="4" w:space="0" w:color="auto"/>
              <w:left w:val="single" w:sz="4" w:space="0" w:color="auto"/>
              <w:bottom w:val="nil"/>
              <w:right w:val="single" w:sz="4" w:space="0" w:color="auto"/>
            </w:tcBorders>
            <w:vAlign w:val="center"/>
          </w:tcPr>
          <w:p w:rsidR="00D63CEA" w:rsidRDefault="00D63CEA" w:rsidP="007478CB">
            <w:pPr>
              <w:pStyle w:val="Other10"/>
              <w:ind w:firstLine="660"/>
              <w:jc w:val="both"/>
              <w:rPr>
                <w:sz w:val="24"/>
                <w:szCs w:val="24"/>
              </w:rPr>
            </w:pPr>
          </w:p>
        </w:tc>
      </w:tr>
      <w:tr w:rsidR="00D63CEA" w:rsidTr="00D63CEA">
        <w:trPr>
          <w:trHeight w:hRule="exact" w:val="562"/>
          <w:jc w:val="center"/>
        </w:trPr>
        <w:tc>
          <w:tcPr>
            <w:tcW w:w="691" w:type="dxa"/>
            <w:tcBorders>
              <w:top w:val="single" w:sz="4" w:space="0" w:color="auto"/>
              <w:left w:val="single" w:sz="4" w:space="0" w:color="auto"/>
              <w:bottom w:val="nil"/>
              <w:right w:val="nil"/>
            </w:tcBorders>
            <w:vAlign w:val="center"/>
          </w:tcPr>
          <w:p w:rsidR="00D63CEA" w:rsidRDefault="00D63CEA" w:rsidP="007478CB">
            <w:pPr>
              <w:pStyle w:val="Other10"/>
              <w:ind w:firstLine="280"/>
              <w:rPr>
                <w:sz w:val="24"/>
                <w:szCs w:val="24"/>
              </w:rPr>
            </w:pPr>
            <w:r>
              <w:rPr>
                <w:rStyle w:val="Other1"/>
                <w:lang w:eastAsia="ro-RO"/>
              </w:rPr>
              <w:t>7</w:t>
            </w:r>
          </w:p>
        </w:tc>
        <w:tc>
          <w:tcPr>
            <w:tcW w:w="3420" w:type="dxa"/>
            <w:tcBorders>
              <w:top w:val="single" w:sz="4" w:space="0" w:color="auto"/>
              <w:left w:val="single" w:sz="4" w:space="0" w:color="auto"/>
              <w:bottom w:val="nil"/>
              <w:right w:val="nil"/>
            </w:tcBorders>
            <w:vAlign w:val="bottom"/>
          </w:tcPr>
          <w:p w:rsidR="00D63CEA" w:rsidRDefault="00D63CEA" w:rsidP="007478CB">
            <w:pPr>
              <w:pStyle w:val="Other10"/>
              <w:spacing w:line="266" w:lineRule="auto"/>
              <w:rPr>
                <w:sz w:val="24"/>
                <w:szCs w:val="24"/>
              </w:rPr>
            </w:pPr>
            <w:r>
              <w:rPr>
                <w:rStyle w:val="Other1"/>
                <w:lang w:eastAsia="ro-RO"/>
              </w:rPr>
              <w:t>Asistenta pe perioada efectuării probei de presiune</w:t>
            </w:r>
          </w:p>
        </w:tc>
        <w:tc>
          <w:tcPr>
            <w:tcW w:w="554" w:type="dxa"/>
            <w:tcBorders>
              <w:top w:val="single" w:sz="4" w:space="0" w:color="auto"/>
              <w:left w:val="single" w:sz="4" w:space="0" w:color="auto"/>
              <w:bottom w:val="nil"/>
              <w:right w:val="nil"/>
            </w:tcBorders>
            <w:vAlign w:val="center"/>
          </w:tcPr>
          <w:p w:rsidR="00D63CEA" w:rsidRDefault="00D63CEA" w:rsidP="007478CB">
            <w:pPr>
              <w:pStyle w:val="Other10"/>
              <w:jc w:val="center"/>
              <w:rPr>
                <w:sz w:val="24"/>
                <w:szCs w:val="24"/>
              </w:rPr>
            </w:pPr>
            <w:r>
              <w:rPr>
                <w:rStyle w:val="Other1"/>
                <w:lang w:eastAsia="ro-RO"/>
              </w:rPr>
              <w:t>set</w:t>
            </w:r>
          </w:p>
        </w:tc>
        <w:tc>
          <w:tcPr>
            <w:tcW w:w="1246" w:type="dxa"/>
            <w:tcBorders>
              <w:top w:val="single" w:sz="4" w:space="0" w:color="auto"/>
              <w:left w:val="single" w:sz="4" w:space="0" w:color="auto"/>
              <w:bottom w:val="nil"/>
              <w:right w:val="nil"/>
            </w:tcBorders>
            <w:vAlign w:val="center"/>
          </w:tcPr>
          <w:p w:rsidR="00D63CEA" w:rsidRDefault="00D63CEA" w:rsidP="00D63CEA">
            <w:pPr>
              <w:pStyle w:val="Other10"/>
              <w:rPr>
                <w:sz w:val="24"/>
                <w:szCs w:val="24"/>
              </w:rPr>
            </w:pPr>
            <w:r>
              <w:rPr>
                <w:rStyle w:val="Other1"/>
                <w:lang w:eastAsia="ro-RO"/>
              </w:rPr>
              <w:t xml:space="preserve">       1.00</w:t>
            </w:r>
          </w:p>
        </w:tc>
        <w:tc>
          <w:tcPr>
            <w:tcW w:w="1194" w:type="dxa"/>
            <w:tcBorders>
              <w:top w:val="single" w:sz="4" w:space="0" w:color="auto"/>
              <w:left w:val="single" w:sz="4" w:space="0" w:color="auto"/>
              <w:bottom w:val="nil"/>
              <w:right w:val="nil"/>
            </w:tcBorders>
            <w:vAlign w:val="center"/>
          </w:tcPr>
          <w:p w:rsidR="00D63CEA" w:rsidRDefault="00D63CEA" w:rsidP="007478CB">
            <w:pPr>
              <w:pStyle w:val="Other10"/>
              <w:jc w:val="right"/>
              <w:rPr>
                <w:sz w:val="24"/>
                <w:szCs w:val="24"/>
              </w:rPr>
            </w:pPr>
          </w:p>
        </w:tc>
        <w:tc>
          <w:tcPr>
            <w:tcW w:w="1800" w:type="dxa"/>
            <w:tcBorders>
              <w:top w:val="single" w:sz="4" w:space="0" w:color="auto"/>
              <w:left w:val="single" w:sz="4" w:space="0" w:color="auto"/>
              <w:bottom w:val="nil"/>
              <w:right w:val="single" w:sz="4" w:space="0" w:color="auto"/>
            </w:tcBorders>
            <w:vAlign w:val="center"/>
          </w:tcPr>
          <w:p w:rsidR="00D63CEA" w:rsidRDefault="00D63CEA" w:rsidP="007478CB">
            <w:pPr>
              <w:pStyle w:val="Other10"/>
              <w:ind w:firstLine="740"/>
              <w:rPr>
                <w:sz w:val="24"/>
                <w:szCs w:val="24"/>
              </w:rPr>
            </w:pPr>
          </w:p>
        </w:tc>
      </w:tr>
      <w:tr w:rsidR="00D63CEA" w:rsidTr="00D63CEA">
        <w:trPr>
          <w:trHeight w:hRule="exact" w:val="1404"/>
          <w:jc w:val="center"/>
        </w:trPr>
        <w:tc>
          <w:tcPr>
            <w:tcW w:w="691" w:type="dxa"/>
            <w:tcBorders>
              <w:top w:val="single" w:sz="4" w:space="0" w:color="auto"/>
              <w:left w:val="single" w:sz="4" w:space="0" w:color="auto"/>
              <w:bottom w:val="nil"/>
              <w:right w:val="nil"/>
            </w:tcBorders>
            <w:vAlign w:val="center"/>
          </w:tcPr>
          <w:p w:rsidR="00D63CEA" w:rsidRDefault="00D63CEA" w:rsidP="007478CB">
            <w:pPr>
              <w:pStyle w:val="Other10"/>
              <w:ind w:firstLine="280"/>
              <w:rPr>
                <w:sz w:val="24"/>
                <w:szCs w:val="24"/>
              </w:rPr>
            </w:pPr>
            <w:r>
              <w:rPr>
                <w:rStyle w:val="Other1"/>
                <w:lang w:eastAsia="ro-RO"/>
              </w:rPr>
              <w:t>8</w:t>
            </w:r>
          </w:p>
        </w:tc>
        <w:tc>
          <w:tcPr>
            <w:tcW w:w="3420" w:type="dxa"/>
            <w:tcBorders>
              <w:top w:val="single" w:sz="4" w:space="0" w:color="auto"/>
              <w:left w:val="single" w:sz="4" w:space="0" w:color="auto"/>
              <w:bottom w:val="nil"/>
              <w:right w:val="nil"/>
            </w:tcBorders>
            <w:vAlign w:val="bottom"/>
          </w:tcPr>
          <w:p w:rsidR="00D63CEA" w:rsidRDefault="00D63CEA" w:rsidP="007478CB">
            <w:pPr>
              <w:pStyle w:val="Other10"/>
              <w:spacing w:line="264" w:lineRule="auto"/>
              <w:rPr>
                <w:sz w:val="24"/>
                <w:szCs w:val="24"/>
              </w:rPr>
            </w:pPr>
            <w:r>
              <w:rPr>
                <w:rStyle w:val="Other1"/>
                <w:lang w:eastAsia="ro-RO"/>
              </w:rPr>
              <w:t xml:space="preserve">Lucrări neprevăzute cuprinzând: reparație suduri elemente fara presiune in zonele cu defecte, inlocuire/reparare elemente componente </w:t>
            </w:r>
            <w:r>
              <w:rPr>
                <w:rStyle w:val="Other1"/>
              </w:rPr>
              <w:t xml:space="preserve">bride </w:t>
            </w:r>
            <w:r>
              <w:rPr>
                <w:rStyle w:val="Other1"/>
                <w:lang w:eastAsia="ro-RO"/>
              </w:rPr>
              <w:t>si placi de așezare</w:t>
            </w:r>
          </w:p>
        </w:tc>
        <w:tc>
          <w:tcPr>
            <w:tcW w:w="554" w:type="dxa"/>
            <w:tcBorders>
              <w:top w:val="single" w:sz="4" w:space="0" w:color="auto"/>
              <w:left w:val="single" w:sz="4" w:space="0" w:color="auto"/>
              <w:bottom w:val="nil"/>
              <w:right w:val="nil"/>
            </w:tcBorders>
            <w:vAlign w:val="center"/>
          </w:tcPr>
          <w:p w:rsidR="00D63CEA" w:rsidRDefault="00D63CEA" w:rsidP="007478CB">
            <w:pPr>
              <w:pStyle w:val="Other10"/>
              <w:jc w:val="center"/>
              <w:rPr>
                <w:sz w:val="24"/>
                <w:szCs w:val="24"/>
              </w:rPr>
            </w:pPr>
            <w:r>
              <w:rPr>
                <w:rStyle w:val="Other1"/>
                <w:lang w:eastAsia="ro-RO"/>
              </w:rPr>
              <w:t>set</w:t>
            </w:r>
          </w:p>
        </w:tc>
        <w:tc>
          <w:tcPr>
            <w:tcW w:w="1246" w:type="dxa"/>
            <w:tcBorders>
              <w:top w:val="single" w:sz="4" w:space="0" w:color="auto"/>
              <w:left w:val="single" w:sz="4" w:space="0" w:color="auto"/>
              <w:bottom w:val="nil"/>
              <w:right w:val="nil"/>
            </w:tcBorders>
            <w:vAlign w:val="center"/>
          </w:tcPr>
          <w:p w:rsidR="00D63CEA" w:rsidRDefault="00D63CEA" w:rsidP="00D63CEA">
            <w:pPr>
              <w:pStyle w:val="Other10"/>
              <w:jc w:val="center"/>
              <w:rPr>
                <w:sz w:val="24"/>
                <w:szCs w:val="24"/>
              </w:rPr>
            </w:pPr>
            <w:r>
              <w:rPr>
                <w:rStyle w:val="Other1"/>
                <w:lang w:eastAsia="ro-RO"/>
              </w:rPr>
              <w:t>1.00</w:t>
            </w:r>
          </w:p>
        </w:tc>
        <w:tc>
          <w:tcPr>
            <w:tcW w:w="1194" w:type="dxa"/>
            <w:tcBorders>
              <w:top w:val="single" w:sz="4" w:space="0" w:color="auto"/>
              <w:left w:val="single" w:sz="4" w:space="0" w:color="auto"/>
              <w:bottom w:val="nil"/>
              <w:right w:val="nil"/>
            </w:tcBorders>
            <w:vAlign w:val="center"/>
          </w:tcPr>
          <w:p w:rsidR="00D63CEA" w:rsidRDefault="00D63CEA" w:rsidP="007478CB">
            <w:pPr>
              <w:pStyle w:val="Other10"/>
              <w:jc w:val="right"/>
              <w:rPr>
                <w:sz w:val="24"/>
                <w:szCs w:val="24"/>
              </w:rPr>
            </w:pPr>
          </w:p>
        </w:tc>
        <w:tc>
          <w:tcPr>
            <w:tcW w:w="1800" w:type="dxa"/>
            <w:tcBorders>
              <w:top w:val="single" w:sz="4" w:space="0" w:color="auto"/>
              <w:left w:val="single" w:sz="4" w:space="0" w:color="auto"/>
              <w:bottom w:val="nil"/>
              <w:right w:val="single" w:sz="4" w:space="0" w:color="auto"/>
            </w:tcBorders>
            <w:vAlign w:val="center"/>
          </w:tcPr>
          <w:p w:rsidR="00D63CEA" w:rsidRDefault="00D63CEA" w:rsidP="007478CB">
            <w:pPr>
              <w:pStyle w:val="Other10"/>
              <w:ind w:firstLine="660"/>
              <w:jc w:val="both"/>
              <w:rPr>
                <w:sz w:val="24"/>
                <w:szCs w:val="24"/>
              </w:rPr>
            </w:pPr>
          </w:p>
        </w:tc>
      </w:tr>
      <w:tr w:rsidR="00D63CEA" w:rsidTr="00D63CEA">
        <w:trPr>
          <w:trHeight w:hRule="exact" w:val="295"/>
          <w:jc w:val="center"/>
        </w:trPr>
        <w:tc>
          <w:tcPr>
            <w:tcW w:w="691" w:type="dxa"/>
            <w:tcBorders>
              <w:top w:val="single" w:sz="4" w:space="0" w:color="auto"/>
              <w:left w:val="single" w:sz="4" w:space="0" w:color="auto"/>
              <w:bottom w:val="single" w:sz="4" w:space="0" w:color="auto"/>
              <w:right w:val="nil"/>
            </w:tcBorders>
          </w:tcPr>
          <w:p w:rsidR="00D63CEA" w:rsidRDefault="00D63CEA" w:rsidP="007478CB">
            <w:pPr>
              <w:rPr>
                <w:lang w:eastAsia="en-US"/>
              </w:rPr>
            </w:pPr>
          </w:p>
        </w:tc>
        <w:tc>
          <w:tcPr>
            <w:tcW w:w="3420" w:type="dxa"/>
            <w:tcBorders>
              <w:top w:val="single" w:sz="4" w:space="0" w:color="auto"/>
              <w:left w:val="single" w:sz="4" w:space="0" w:color="auto"/>
              <w:bottom w:val="single" w:sz="4" w:space="0" w:color="auto"/>
              <w:right w:val="nil"/>
            </w:tcBorders>
            <w:vAlign w:val="bottom"/>
          </w:tcPr>
          <w:p w:rsidR="00D63CEA" w:rsidRDefault="00D63CEA" w:rsidP="007478CB">
            <w:pPr>
              <w:pStyle w:val="Other10"/>
              <w:ind w:firstLine="400"/>
              <w:rPr>
                <w:sz w:val="24"/>
                <w:szCs w:val="24"/>
              </w:rPr>
            </w:pPr>
            <w:r>
              <w:rPr>
                <w:rStyle w:val="Other1"/>
                <w:b/>
                <w:bCs/>
                <w:lang w:eastAsia="ro-RO"/>
              </w:rPr>
              <w:t>TOTAL (lei) fara TVA</w:t>
            </w:r>
          </w:p>
        </w:tc>
        <w:tc>
          <w:tcPr>
            <w:tcW w:w="554" w:type="dxa"/>
            <w:tcBorders>
              <w:top w:val="single" w:sz="4" w:space="0" w:color="auto"/>
              <w:left w:val="single" w:sz="4" w:space="0" w:color="auto"/>
              <w:bottom w:val="single" w:sz="4" w:space="0" w:color="auto"/>
              <w:right w:val="nil"/>
            </w:tcBorders>
          </w:tcPr>
          <w:p w:rsidR="00D63CEA" w:rsidRDefault="00D63CEA" w:rsidP="007478CB">
            <w:pPr>
              <w:rPr>
                <w:lang w:eastAsia="en-US"/>
              </w:rPr>
            </w:pPr>
          </w:p>
        </w:tc>
        <w:tc>
          <w:tcPr>
            <w:tcW w:w="1246" w:type="dxa"/>
            <w:tcBorders>
              <w:top w:val="single" w:sz="4" w:space="0" w:color="auto"/>
              <w:left w:val="single" w:sz="4" w:space="0" w:color="auto"/>
              <w:bottom w:val="single" w:sz="4" w:space="0" w:color="auto"/>
              <w:right w:val="nil"/>
            </w:tcBorders>
          </w:tcPr>
          <w:p w:rsidR="00D63CEA" w:rsidRDefault="00D63CEA" w:rsidP="007478CB">
            <w:pPr>
              <w:rPr>
                <w:lang w:eastAsia="en-US"/>
              </w:rPr>
            </w:pPr>
          </w:p>
        </w:tc>
        <w:tc>
          <w:tcPr>
            <w:tcW w:w="1194" w:type="dxa"/>
            <w:tcBorders>
              <w:top w:val="single" w:sz="4" w:space="0" w:color="auto"/>
              <w:left w:val="single" w:sz="4" w:space="0" w:color="auto"/>
              <w:bottom w:val="single" w:sz="4" w:space="0" w:color="auto"/>
              <w:right w:val="nil"/>
            </w:tcBorders>
          </w:tcPr>
          <w:p w:rsidR="00D63CEA" w:rsidRDefault="00D63CEA" w:rsidP="007478CB">
            <w:pPr>
              <w:rPr>
                <w:lang w:eastAsia="en-US"/>
              </w:rPr>
            </w:pPr>
          </w:p>
        </w:tc>
        <w:tc>
          <w:tcPr>
            <w:tcW w:w="1800" w:type="dxa"/>
            <w:tcBorders>
              <w:top w:val="single" w:sz="4" w:space="0" w:color="auto"/>
              <w:left w:val="single" w:sz="4" w:space="0" w:color="auto"/>
              <w:bottom w:val="single" w:sz="4" w:space="0" w:color="auto"/>
              <w:right w:val="single" w:sz="4" w:space="0" w:color="auto"/>
            </w:tcBorders>
            <w:vAlign w:val="bottom"/>
          </w:tcPr>
          <w:p w:rsidR="00D63CEA" w:rsidRDefault="00D63CEA" w:rsidP="007478CB">
            <w:pPr>
              <w:pStyle w:val="Other10"/>
              <w:ind w:firstLine="540"/>
              <w:jc w:val="both"/>
              <w:rPr>
                <w:sz w:val="24"/>
                <w:szCs w:val="24"/>
              </w:rPr>
            </w:pPr>
          </w:p>
        </w:tc>
      </w:tr>
    </w:tbl>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63CEA" w:rsidRDefault="00D63CEA"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sectPr w:rsidR="00D63CEA" w:rsidSect="002D15BC">
      <w:footerReference w:type="even" r:id="rId8"/>
      <w:footerReference w:type="default" r:id="rId9"/>
      <w:pgSz w:w="12240" w:h="15840"/>
      <w:pgMar w:top="567" w:right="794" w:bottom="567" w:left="1134"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318" w:rsidRDefault="00427318">
      <w:r>
        <w:separator/>
      </w:r>
    </w:p>
  </w:endnote>
  <w:endnote w:type="continuationSeparator" w:id="0">
    <w:p w:rsidR="00427318" w:rsidRDefault="0042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7F0" w:rsidRDefault="000F27F0" w:rsidP="001264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0F27F0" w:rsidRDefault="000F27F0" w:rsidP="000073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7F0" w:rsidRDefault="000F27F0" w:rsidP="001264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063C">
      <w:rPr>
        <w:rStyle w:val="PageNumber"/>
        <w:noProof/>
      </w:rPr>
      <w:t>16</w:t>
    </w:r>
    <w:r>
      <w:rPr>
        <w:rStyle w:val="PageNumber"/>
      </w:rPr>
      <w:fldChar w:fldCharType="end"/>
    </w:r>
  </w:p>
  <w:p w:rsidR="000F27F0" w:rsidRDefault="000F27F0" w:rsidP="000073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318" w:rsidRDefault="00427318">
      <w:r>
        <w:separator/>
      </w:r>
    </w:p>
  </w:footnote>
  <w:footnote w:type="continuationSeparator" w:id="0">
    <w:p w:rsidR="00427318" w:rsidRDefault="00427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6" w15:restartNumberingAfterBreak="0">
    <w:nsid w:val="0A2E2FB2"/>
    <w:multiLevelType w:val="hybridMultilevel"/>
    <w:tmpl w:val="748ED1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C37D54"/>
    <w:multiLevelType w:val="hybridMultilevel"/>
    <w:tmpl w:val="539C233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1663E"/>
    <w:multiLevelType w:val="singleLevel"/>
    <w:tmpl w:val="4C861672"/>
    <w:lvl w:ilvl="0">
      <w:start w:val="2"/>
      <w:numFmt w:val="bullet"/>
      <w:lvlText w:val="-"/>
      <w:lvlJc w:val="left"/>
      <w:pPr>
        <w:tabs>
          <w:tab w:val="num" w:pos="360"/>
        </w:tabs>
        <w:ind w:left="360" w:hanging="360"/>
      </w:pPr>
    </w:lvl>
  </w:abstractNum>
  <w:abstractNum w:abstractNumId="11" w15:restartNumberingAfterBreak="0">
    <w:nsid w:val="20AE64D8"/>
    <w:multiLevelType w:val="multilevel"/>
    <w:tmpl w:val="F96A0B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C65754"/>
    <w:multiLevelType w:val="multilevel"/>
    <w:tmpl w:val="05608C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2D7C26"/>
    <w:multiLevelType w:val="hybridMultilevel"/>
    <w:tmpl w:val="6E820DB6"/>
    <w:lvl w:ilvl="0" w:tplc="0418000F">
      <w:start w:val="1"/>
      <w:numFmt w:val="decimal"/>
      <w:lvlText w:val="%1."/>
      <w:lvlJc w:val="left"/>
      <w:pPr>
        <w:tabs>
          <w:tab w:val="num" w:pos="360"/>
        </w:tabs>
        <w:ind w:left="360" w:hanging="360"/>
      </w:pPr>
    </w:lvl>
    <w:lvl w:ilvl="1" w:tplc="D3F287C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2ABF1F0D"/>
    <w:multiLevelType w:val="hybridMultilevel"/>
    <w:tmpl w:val="D564EBCE"/>
    <w:lvl w:ilvl="0" w:tplc="0418000B">
      <w:start w:val="1"/>
      <w:numFmt w:val="bullet"/>
      <w:lvlText w:val=""/>
      <w:lvlJc w:val="left"/>
      <w:pPr>
        <w:tabs>
          <w:tab w:val="num" w:pos="1809"/>
        </w:tabs>
        <w:ind w:left="18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850998"/>
    <w:multiLevelType w:val="hybridMultilevel"/>
    <w:tmpl w:val="9F0C3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17568B"/>
    <w:multiLevelType w:val="singleLevel"/>
    <w:tmpl w:val="975C425A"/>
    <w:lvl w:ilvl="0">
      <w:start w:val="1"/>
      <w:numFmt w:val="decimal"/>
      <w:lvlText w:val="%1."/>
      <w:legacy w:legacy="1" w:legacySpace="0" w:legacyIndent="302"/>
      <w:lvlJc w:val="left"/>
      <w:rPr>
        <w:rFonts w:ascii="Times New Roman" w:hAnsi="Times New Roman" w:cs="Times New Roman" w:hint="default"/>
      </w:rPr>
    </w:lvl>
  </w:abstractNum>
  <w:abstractNum w:abstractNumId="17" w15:restartNumberingAfterBreak="0">
    <w:nsid w:val="4782191A"/>
    <w:multiLevelType w:val="hybridMultilevel"/>
    <w:tmpl w:val="F782FF30"/>
    <w:lvl w:ilvl="0" w:tplc="FFFFFFFF">
      <w:start w:val="1"/>
      <w:numFmt w:val="lowerLetter"/>
      <w:lvlText w:val="%1)"/>
      <w:lvlJc w:val="left"/>
      <w:pPr>
        <w:tabs>
          <w:tab w:val="num" w:pos="720"/>
        </w:tabs>
        <w:ind w:left="720" w:hanging="360"/>
      </w:pPr>
      <w:rPr>
        <w:rFonts w:hint="default"/>
        <w:i w:val="0"/>
      </w:rPr>
    </w:lvl>
    <w:lvl w:ilvl="1" w:tplc="625E3CBE">
      <w:start w:val="1"/>
      <w:numFmt w:val="decimal"/>
      <w:lvlText w:val="%2."/>
      <w:lvlJc w:val="left"/>
      <w:pPr>
        <w:tabs>
          <w:tab w:val="num" w:pos="1440"/>
        </w:tabs>
        <w:ind w:left="1440" w:hanging="360"/>
      </w:pPr>
      <w:rPr>
        <w:rFonts w:ascii="Arial" w:hAnsi="Arial" w:cs="Arial" w:hint="default"/>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9092E2E"/>
    <w:multiLevelType w:val="hybridMultilevel"/>
    <w:tmpl w:val="61A685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B53035B"/>
    <w:multiLevelType w:val="hybridMultilevel"/>
    <w:tmpl w:val="21B2ED52"/>
    <w:lvl w:ilvl="0" w:tplc="3E222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A1F67"/>
    <w:multiLevelType w:val="hybridMultilevel"/>
    <w:tmpl w:val="598243F6"/>
    <w:lvl w:ilvl="0" w:tplc="11B24996">
      <w:start w:val="1"/>
      <w:numFmt w:val="upperRoman"/>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2874D67"/>
    <w:multiLevelType w:val="hybridMultilevel"/>
    <w:tmpl w:val="8BA6D7EE"/>
    <w:lvl w:ilvl="0" w:tplc="F5C42A56">
      <w:start w:val="4"/>
      <w:numFmt w:val="lowerLetter"/>
      <w:lvlText w:val="%1)"/>
      <w:lvlJc w:val="left"/>
      <w:pPr>
        <w:tabs>
          <w:tab w:val="num" w:pos="600"/>
        </w:tabs>
        <w:ind w:left="600" w:hanging="360"/>
      </w:pPr>
      <w:rPr>
        <w:rFonts w:hint="default"/>
        <w:color w:val="auto"/>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22"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24" w15:restartNumberingAfterBreak="0">
    <w:nsid w:val="559D2F87"/>
    <w:multiLevelType w:val="multilevel"/>
    <w:tmpl w:val="EEFA9B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B6739B"/>
    <w:multiLevelType w:val="hybridMultilevel"/>
    <w:tmpl w:val="2CDC3A32"/>
    <w:lvl w:ilvl="0" w:tplc="22B0430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AD57AE"/>
    <w:multiLevelType w:val="multilevel"/>
    <w:tmpl w:val="E7541B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425067"/>
    <w:multiLevelType w:val="multilevel"/>
    <w:tmpl w:val="8222F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D494615"/>
    <w:multiLevelType w:val="hybridMultilevel"/>
    <w:tmpl w:val="A104AD26"/>
    <w:lvl w:ilvl="0" w:tplc="5290CF48">
      <w:start w:val="1"/>
      <w:numFmt w:val="bullet"/>
      <w:lvlText w:val=""/>
      <w:lvlJc w:val="left"/>
      <w:pPr>
        <w:tabs>
          <w:tab w:val="num" w:pos="1826"/>
        </w:tabs>
        <w:ind w:left="182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30"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73DB70F5"/>
    <w:multiLevelType w:val="hybridMultilevel"/>
    <w:tmpl w:val="F82EBC6C"/>
    <w:lvl w:ilvl="0" w:tplc="E224300C">
      <w:numFmt w:val="bullet"/>
      <w:lvlText w:val="-"/>
      <w:lvlJc w:val="left"/>
      <w:pPr>
        <w:tabs>
          <w:tab w:val="num" w:pos="1069"/>
        </w:tabs>
        <w:ind w:left="1069" w:hanging="360"/>
      </w:pPr>
      <w:rPr>
        <w:rFonts w:ascii="Arial" w:eastAsia="Times New Roman" w:hAnsi="Arial" w:hint="default"/>
      </w:rPr>
    </w:lvl>
    <w:lvl w:ilvl="1" w:tplc="04090003">
      <w:start w:val="1"/>
      <w:numFmt w:val="bullet"/>
      <w:lvlText w:val="o"/>
      <w:lvlJc w:val="left"/>
      <w:pPr>
        <w:tabs>
          <w:tab w:val="num" w:pos="1429"/>
        </w:tabs>
        <w:ind w:left="1429" w:hanging="360"/>
      </w:pPr>
      <w:rPr>
        <w:rFonts w:ascii="Courier New" w:hAnsi="Courier New" w:hint="default"/>
      </w:rPr>
    </w:lvl>
    <w:lvl w:ilvl="2" w:tplc="04090005">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32"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742FC7"/>
    <w:multiLevelType w:val="hybridMultilevel"/>
    <w:tmpl w:val="46C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F61AF4"/>
    <w:multiLevelType w:val="hybridMultilevel"/>
    <w:tmpl w:val="CD7465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0F7307"/>
    <w:multiLevelType w:val="hybridMultilevel"/>
    <w:tmpl w:val="BAFE3D88"/>
    <w:lvl w:ilvl="0" w:tplc="7F9E66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1C3141"/>
    <w:multiLevelType w:val="hybridMultilevel"/>
    <w:tmpl w:val="8B54BAF4"/>
    <w:lvl w:ilvl="0" w:tplc="0418000F">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21"/>
  </w:num>
  <w:num w:numId="3">
    <w:abstractNumId w:val="33"/>
  </w:num>
  <w:num w:numId="4">
    <w:abstractNumId w:val="14"/>
  </w:num>
  <w:num w:numId="5">
    <w:abstractNumId w:val="2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15"/>
  </w:num>
  <w:num w:numId="9">
    <w:abstractNumId w:val="13"/>
  </w:num>
  <w:num w:numId="10">
    <w:abstractNumId w:val="29"/>
  </w:num>
  <w:num w:numId="11">
    <w:abstractNumId w:val="35"/>
  </w:num>
  <w:num w:numId="12">
    <w:abstractNumId w:val="34"/>
  </w:num>
  <w:num w:numId="13">
    <w:abstractNumId w:val="7"/>
  </w:num>
  <w:num w:numId="14">
    <w:abstractNumId w:val="9"/>
  </w:num>
  <w:num w:numId="15">
    <w:abstractNumId w:val="16"/>
  </w:num>
  <w:num w:numId="16">
    <w:abstractNumId w:val="16"/>
    <w:lvlOverride w:ilvl="0">
      <w:lvl w:ilvl="0">
        <w:start w:val="1"/>
        <w:numFmt w:val="decimal"/>
        <w:lvlText w:val="%1."/>
        <w:legacy w:legacy="1" w:legacySpace="0" w:legacyIndent="303"/>
        <w:lvlJc w:val="left"/>
        <w:rPr>
          <w:rFonts w:ascii="Times New Roman" w:hAnsi="Times New Roman" w:cs="Times New Roman" w:hint="default"/>
        </w:rPr>
      </w:lvl>
    </w:lvlOverride>
  </w:num>
  <w:num w:numId="17">
    <w:abstractNumId w:val="25"/>
  </w:num>
  <w:num w:numId="18">
    <w:abstractNumId w:val="22"/>
  </w:num>
  <w:num w:numId="19">
    <w:abstractNumId w:val="8"/>
  </w:num>
  <w:num w:numId="20">
    <w:abstractNumId w:val="30"/>
  </w:num>
  <w:num w:numId="21">
    <w:abstractNumId w:val="28"/>
  </w:num>
  <w:num w:numId="22">
    <w:abstractNumId w:val="18"/>
  </w:num>
  <w:num w:numId="23">
    <w:abstractNumId w:val="32"/>
  </w:num>
  <w:num w:numId="24">
    <w:abstractNumId w:val="20"/>
  </w:num>
  <w:num w:numId="25">
    <w:abstractNumId w:val="6"/>
  </w:num>
  <w:num w:numId="26">
    <w:abstractNumId w:val="19"/>
  </w:num>
  <w:num w:numId="27">
    <w:abstractNumId w:val="31"/>
  </w:num>
  <w:num w:numId="28">
    <w:abstractNumId w:val="27"/>
  </w:num>
  <w:num w:numId="29">
    <w:abstractNumId w:val="24"/>
  </w:num>
  <w:num w:numId="30">
    <w:abstractNumId w:val="12"/>
  </w:num>
  <w:num w:numId="31">
    <w:abstractNumId w:val="26"/>
  </w:num>
  <w:num w:numId="32">
    <w:abstractNumId w:val="11"/>
  </w:num>
  <w:num w:numId="33">
    <w:abstractNumId w:val="0"/>
  </w:num>
  <w:num w:numId="34">
    <w:abstractNumId w:val="1"/>
  </w:num>
  <w:num w:numId="35">
    <w:abstractNumId w:val="2"/>
  </w:num>
  <w:num w:numId="36">
    <w:abstractNumId w:val="3"/>
  </w:num>
  <w:num w:numId="37">
    <w:abstractNumId w:val="4"/>
  </w:num>
  <w:num w:numId="3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B9"/>
    <w:rsid w:val="00007354"/>
    <w:rsid w:val="000121C0"/>
    <w:rsid w:val="00013BE1"/>
    <w:rsid w:val="0002025B"/>
    <w:rsid w:val="0002329D"/>
    <w:rsid w:val="00023494"/>
    <w:rsid w:val="00023980"/>
    <w:rsid w:val="00024BBE"/>
    <w:rsid w:val="000276D6"/>
    <w:rsid w:val="00031C45"/>
    <w:rsid w:val="00035217"/>
    <w:rsid w:val="000417E1"/>
    <w:rsid w:val="0004422C"/>
    <w:rsid w:val="00044611"/>
    <w:rsid w:val="000449F6"/>
    <w:rsid w:val="00050A64"/>
    <w:rsid w:val="0006793A"/>
    <w:rsid w:val="000743BE"/>
    <w:rsid w:val="000755E1"/>
    <w:rsid w:val="00076F9D"/>
    <w:rsid w:val="00077717"/>
    <w:rsid w:val="00082FC8"/>
    <w:rsid w:val="00086B63"/>
    <w:rsid w:val="00095482"/>
    <w:rsid w:val="000A1DA4"/>
    <w:rsid w:val="000A4571"/>
    <w:rsid w:val="000A759D"/>
    <w:rsid w:val="000A7E57"/>
    <w:rsid w:val="000B0590"/>
    <w:rsid w:val="000B68B0"/>
    <w:rsid w:val="000B719B"/>
    <w:rsid w:val="000C4E63"/>
    <w:rsid w:val="000C6E01"/>
    <w:rsid w:val="000D0ADC"/>
    <w:rsid w:val="000D4AD4"/>
    <w:rsid w:val="000D55A7"/>
    <w:rsid w:val="000D68DC"/>
    <w:rsid w:val="000D7DA3"/>
    <w:rsid w:val="000D7E81"/>
    <w:rsid w:val="000F27F0"/>
    <w:rsid w:val="000F34B6"/>
    <w:rsid w:val="000F45F2"/>
    <w:rsid w:val="000F4C72"/>
    <w:rsid w:val="000F7541"/>
    <w:rsid w:val="00100FD8"/>
    <w:rsid w:val="00103FE3"/>
    <w:rsid w:val="00104AAE"/>
    <w:rsid w:val="00115BB1"/>
    <w:rsid w:val="001208E4"/>
    <w:rsid w:val="00124D37"/>
    <w:rsid w:val="00126415"/>
    <w:rsid w:val="001265D1"/>
    <w:rsid w:val="00131874"/>
    <w:rsid w:val="001320E2"/>
    <w:rsid w:val="0013660C"/>
    <w:rsid w:val="00140210"/>
    <w:rsid w:val="00140C73"/>
    <w:rsid w:val="00144D62"/>
    <w:rsid w:val="00147B32"/>
    <w:rsid w:val="001522D0"/>
    <w:rsid w:val="00156DF5"/>
    <w:rsid w:val="00163D87"/>
    <w:rsid w:val="0016652F"/>
    <w:rsid w:val="00166E33"/>
    <w:rsid w:val="001712F4"/>
    <w:rsid w:val="00177613"/>
    <w:rsid w:val="00183E48"/>
    <w:rsid w:val="00190B33"/>
    <w:rsid w:val="001915C6"/>
    <w:rsid w:val="0019211C"/>
    <w:rsid w:val="0019295A"/>
    <w:rsid w:val="00193D6C"/>
    <w:rsid w:val="00194635"/>
    <w:rsid w:val="001954EB"/>
    <w:rsid w:val="0019772F"/>
    <w:rsid w:val="001A0D21"/>
    <w:rsid w:val="001A417E"/>
    <w:rsid w:val="001A4218"/>
    <w:rsid w:val="001B1491"/>
    <w:rsid w:val="001B2911"/>
    <w:rsid w:val="001B297E"/>
    <w:rsid w:val="001B387D"/>
    <w:rsid w:val="001B4D61"/>
    <w:rsid w:val="001B6AFF"/>
    <w:rsid w:val="001C150A"/>
    <w:rsid w:val="001C271C"/>
    <w:rsid w:val="001C3A5E"/>
    <w:rsid w:val="001C5833"/>
    <w:rsid w:val="001C7018"/>
    <w:rsid w:val="001D16A8"/>
    <w:rsid w:val="001D3D4C"/>
    <w:rsid w:val="001D584B"/>
    <w:rsid w:val="001D5920"/>
    <w:rsid w:val="001D5FC7"/>
    <w:rsid w:val="001D68F5"/>
    <w:rsid w:val="001D6C9F"/>
    <w:rsid w:val="001D79C6"/>
    <w:rsid w:val="001E08FD"/>
    <w:rsid w:val="001E10DD"/>
    <w:rsid w:val="001E2569"/>
    <w:rsid w:val="001E749B"/>
    <w:rsid w:val="001F2694"/>
    <w:rsid w:val="001F3038"/>
    <w:rsid w:val="00201A69"/>
    <w:rsid w:val="00201E5F"/>
    <w:rsid w:val="00202645"/>
    <w:rsid w:val="002114AA"/>
    <w:rsid w:val="00212F0A"/>
    <w:rsid w:val="00213EE5"/>
    <w:rsid w:val="00223E26"/>
    <w:rsid w:val="00231C37"/>
    <w:rsid w:val="00232099"/>
    <w:rsid w:val="0023243E"/>
    <w:rsid w:val="002339F9"/>
    <w:rsid w:val="002348D2"/>
    <w:rsid w:val="00235B89"/>
    <w:rsid w:val="00247851"/>
    <w:rsid w:val="00254631"/>
    <w:rsid w:val="00255156"/>
    <w:rsid w:val="0025579D"/>
    <w:rsid w:val="002605D3"/>
    <w:rsid w:val="00260EC9"/>
    <w:rsid w:val="002620BD"/>
    <w:rsid w:val="002679E0"/>
    <w:rsid w:val="002723BE"/>
    <w:rsid w:val="00276AE1"/>
    <w:rsid w:val="002814A9"/>
    <w:rsid w:val="00282557"/>
    <w:rsid w:val="00284182"/>
    <w:rsid w:val="00285DF6"/>
    <w:rsid w:val="00286A6C"/>
    <w:rsid w:val="00287F65"/>
    <w:rsid w:val="002925A7"/>
    <w:rsid w:val="002A1AE8"/>
    <w:rsid w:val="002A49CE"/>
    <w:rsid w:val="002A6613"/>
    <w:rsid w:val="002A70BC"/>
    <w:rsid w:val="002A7A73"/>
    <w:rsid w:val="002B365E"/>
    <w:rsid w:val="002B63D6"/>
    <w:rsid w:val="002B74C7"/>
    <w:rsid w:val="002C0734"/>
    <w:rsid w:val="002C28E9"/>
    <w:rsid w:val="002C4283"/>
    <w:rsid w:val="002D15BC"/>
    <w:rsid w:val="002D54D5"/>
    <w:rsid w:val="002E2052"/>
    <w:rsid w:val="002E62CB"/>
    <w:rsid w:val="002E66DE"/>
    <w:rsid w:val="002E7482"/>
    <w:rsid w:val="002F1557"/>
    <w:rsid w:val="002F321F"/>
    <w:rsid w:val="0030314F"/>
    <w:rsid w:val="00303FA2"/>
    <w:rsid w:val="003058F0"/>
    <w:rsid w:val="00306788"/>
    <w:rsid w:val="00307E7E"/>
    <w:rsid w:val="00313C29"/>
    <w:rsid w:val="00314E1C"/>
    <w:rsid w:val="003243F9"/>
    <w:rsid w:val="003244FE"/>
    <w:rsid w:val="00326781"/>
    <w:rsid w:val="00331726"/>
    <w:rsid w:val="00340FE8"/>
    <w:rsid w:val="00341E92"/>
    <w:rsid w:val="003462DD"/>
    <w:rsid w:val="00347A56"/>
    <w:rsid w:val="00352BD9"/>
    <w:rsid w:val="003537A8"/>
    <w:rsid w:val="0035485A"/>
    <w:rsid w:val="003554C6"/>
    <w:rsid w:val="00370123"/>
    <w:rsid w:val="00375F0C"/>
    <w:rsid w:val="00375FC8"/>
    <w:rsid w:val="00377203"/>
    <w:rsid w:val="0038793A"/>
    <w:rsid w:val="0039361D"/>
    <w:rsid w:val="003955E0"/>
    <w:rsid w:val="003966EC"/>
    <w:rsid w:val="003A0399"/>
    <w:rsid w:val="003A08C9"/>
    <w:rsid w:val="003A236A"/>
    <w:rsid w:val="003A56ED"/>
    <w:rsid w:val="003A6201"/>
    <w:rsid w:val="003A6725"/>
    <w:rsid w:val="003A77C0"/>
    <w:rsid w:val="003C2808"/>
    <w:rsid w:val="003C48CF"/>
    <w:rsid w:val="003C4ACD"/>
    <w:rsid w:val="003C529B"/>
    <w:rsid w:val="003D0CB7"/>
    <w:rsid w:val="003D3392"/>
    <w:rsid w:val="003D3A2E"/>
    <w:rsid w:val="003D3A7F"/>
    <w:rsid w:val="003E160D"/>
    <w:rsid w:val="003E24BC"/>
    <w:rsid w:val="003E3FD1"/>
    <w:rsid w:val="003F2AE6"/>
    <w:rsid w:val="003F55DB"/>
    <w:rsid w:val="003F61D9"/>
    <w:rsid w:val="003F794A"/>
    <w:rsid w:val="0040245C"/>
    <w:rsid w:val="00405F2F"/>
    <w:rsid w:val="00407D82"/>
    <w:rsid w:val="00413F66"/>
    <w:rsid w:val="00417F19"/>
    <w:rsid w:val="00422234"/>
    <w:rsid w:val="00423CB0"/>
    <w:rsid w:val="0042643F"/>
    <w:rsid w:val="00427318"/>
    <w:rsid w:val="00427B46"/>
    <w:rsid w:val="00431D75"/>
    <w:rsid w:val="00432116"/>
    <w:rsid w:val="00434254"/>
    <w:rsid w:val="004374F4"/>
    <w:rsid w:val="00437564"/>
    <w:rsid w:val="00445B79"/>
    <w:rsid w:val="004504D5"/>
    <w:rsid w:val="00451BE4"/>
    <w:rsid w:val="004600CC"/>
    <w:rsid w:val="00461BA4"/>
    <w:rsid w:val="00461DC9"/>
    <w:rsid w:val="004662F1"/>
    <w:rsid w:val="0047045C"/>
    <w:rsid w:val="00471819"/>
    <w:rsid w:val="00475EE2"/>
    <w:rsid w:val="00477CB9"/>
    <w:rsid w:val="004876F2"/>
    <w:rsid w:val="00490B23"/>
    <w:rsid w:val="00492E64"/>
    <w:rsid w:val="004942DF"/>
    <w:rsid w:val="00495044"/>
    <w:rsid w:val="004A11C6"/>
    <w:rsid w:val="004A6E26"/>
    <w:rsid w:val="004B465C"/>
    <w:rsid w:val="004B7DC2"/>
    <w:rsid w:val="004C0E57"/>
    <w:rsid w:val="004C2F3E"/>
    <w:rsid w:val="004C3998"/>
    <w:rsid w:val="004D086A"/>
    <w:rsid w:val="004D1609"/>
    <w:rsid w:val="004D465F"/>
    <w:rsid w:val="004E0153"/>
    <w:rsid w:val="004E095B"/>
    <w:rsid w:val="004E1D27"/>
    <w:rsid w:val="004E71F0"/>
    <w:rsid w:val="004F1379"/>
    <w:rsid w:val="004F411F"/>
    <w:rsid w:val="004F7CDE"/>
    <w:rsid w:val="00501984"/>
    <w:rsid w:val="005020E0"/>
    <w:rsid w:val="00507E9C"/>
    <w:rsid w:val="005100B5"/>
    <w:rsid w:val="00516520"/>
    <w:rsid w:val="0051789A"/>
    <w:rsid w:val="00521905"/>
    <w:rsid w:val="00530706"/>
    <w:rsid w:val="00530F90"/>
    <w:rsid w:val="00532AC7"/>
    <w:rsid w:val="00534807"/>
    <w:rsid w:val="005367AC"/>
    <w:rsid w:val="00541EB6"/>
    <w:rsid w:val="00545955"/>
    <w:rsid w:val="0055067E"/>
    <w:rsid w:val="00554D6A"/>
    <w:rsid w:val="00561050"/>
    <w:rsid w:val="0056134F"/>
    <w:rsid w:val="005626DF"/>
    <w:rsid w:val="005645D3"/>
    <w:rsid w:val="00570E49"/>
    <w:rsid w:val="00572EFC"/>
    <w:rsid w:val="00580601"/>
    <w:rsid w:val="00581D99"/>
    <w:rsid w:val="00581E18"/>
    <w:rsid w:val="00583328"/>
    <w:rsid w:val="00583FDE"/>
    <w:rsid w:val="00593FBE"/>
    <w:rsid w:val="005974F9"/>
    <w:rsid w:val="005A1F8E"/>
    <w:rsid w:val="005A2224"/>
    <w:rsid w:val="005A2472"/>
    <w:rsid w:val="005A4EC3"/>
    <w:rsid w:val="005A7469"/>
    <w:rsid w:val="005A7B3D"/>
    <w:rsid w:val="005A7DB2"/>
    <w:rsid w:val="005B1E53"/>
    <w:rsid w:val="005B2E9B"/>
    <w:rsid w:val="005B374F"/>
    <w:rsid w:val="005B42A4"/>
    <w:rsid w:val="005B51A7"/>
    <w:rsid w:val="005B5DEB"/>
    <w:rsid w:val="005C28EF"/>
    <w:rsid w:val="005C4886"/>
    <w:rsid w:val="005E0DC4"/>
    <w:rsid w:val="005E5C48"/>
    <w:rsid w:val="005F0A8F"/>
    <w:rsid w:val="005F2C1C"/>
    <w:rsid w:val="005F477A"/>
    <w:rsid w:val="005F4D53"/>
    <w:rsid w:val="0060036E"/>
    <w:rsid w:val="00601F9D"/>
    <w:rsid w:val="006037FE"/>
    <w:rsid w:val="00603B77"/>
    <w:rsid w:val="006060F2"/>
    <w:rsid w:val="0061045F"/>
    <w:rsid w:val="0061069B"/>
    <w:rsid w:val="00611D25"/>
    <w:rsid w:val="006128A0"/>
    <w:rsid w:val="00613D43"/>
    <w:rsid w:val="00620232"/>
    <w:rsid w:val="00623772"/>
    <w:rsid w:val="0062480E"/>
    <w:rsid w:val="006406B7"/>
    <w:rsid w:val="00643525"/>
    <w:rsid w:val="00663434"/>
    <w:rsid w:val="00663DD3"/>
    <w:rsid w:val="00664CFA"/>
    <w:rsid w:val="006737CE"/>
    <w:rsid w:val="0067666F"/>
    <w:rsid w:val="00680F14"/>
    <w:rsid w:val="00680F2B"/>
    <w:rsid w:val="00681AD7"/>
    <w:rsid w:val="0068561C"/>
    <w:rsid w:val="00685F02"/>
    <w:rsid w:val="00695B0E"/>
    <w:rsid w:val="0069675E"/>
    <w:rsid w:val="006A59D5"/>
    <w:rsid w:val="006B0849"/>
    <w:rsid w:val="006B1AC4"/>
    <w:rsid w:val="006B5BC9"/>
    <w:rsid w:val="006B756A"/>
    <w:rsid w:val="006C1152"/>
    <w:rsid w:val="006C2D31"/>
    <w:rsid w:val="006C4215"/>
    <w:rsid w:val="006C56C5"/>
    <w:rsid w:val="006C60C0"/>
    <w:rsid w:val="006C60FE"/>
    <w:rsid w:val="006C6A73"/>
    <w:rsid w:val="006C7747"/>
    <w:rsid w:val="006D0540"/>
    <w:rsid w:val="006D0C05"/>
    <w:rsid w:val="006D3ED5"/>
    <w:rsid w:val="006D533E"/>
    <w:rsid w:val="006D5C10"/>
    <w:rsid w:val="006D6F8D"/>
    <w:rsid w:val="006D782E"/>
    <w:rsid w:val="006E1C61"/>
    <w:rsid w:val="006E231C"/>
    <w:rsid w:val="006E23F2"/>
    <w:rsid w:val="006E3ABE"/>
    <w:rsid w:val="006E67B6"/>
    <w:rsid w:val="006F110B"/>
    <w:rsid w:val="006F522D"/>
    <w:rsid w:val="006F5324"/>
    <w:rsid w:val="007041E8"/>
    <w:rsid w:val="0070551D"/>
    <w:rsid w:val="0070556A"/>
    <w:rsid w:val="007078B8"/>
    <w:rsid w:val="00713532"/>
    <w:rsid w:val="0071575C"/>
    <w:rsid w:val="00720517"/>
    <w:rsid w:val="00721E8F"/>
    <w:rsid w:val="007234E1"/>
    <w:rsid w:val="00725760"/>
    <w:rsid w:val="00732003"/>
    <w:rsid w:val="007320C8"/>
    <w:rsid w:val="0073701B"/>
    <w:rsid w:val="007440C1"/>
    <w:rsid w:val="00745FAE"/>
    <w:rsid w:val="0074603A"/>
    <w:rsid w:val="007475E4"/>
    <w:rsid w:val="007522AE"/>
    <w:rsid w:val="0075473D"/>
    <w:rsid w:val="00755CDF"/>
    <w:rsid w:val="00756DA3"/>
    <w:rsid w:val="00760936"/>
    <w:rsid w:val="00760ABA"/>
    <w:rsid w:val="0076552E"/>
    <w:rsid w:val="0076635A"/>
    <w:rsid w:val="00771936"/>
    <w:rsid w:val="00777CCD"/>
    <w:rsid w:val="00781436"/>
    <w:rsid w:val="007822A5"/>
    <w:rsid w:val="00787C93"/>
    <w:rsid w:val="007A18F1"/>
    <w:rsid w:val="007A21D4"/>
    <w:rsid w:val="007A7628"/>
    <w:rsid w:val="007B53D2"/>
    <w:rsid w:val="007C18CB"/>
    <w:rsid w:val="007C652C"/>
    <w:rsid w:val="007D0004"/>
    <w:rsid w:val="007D0A59"/>
    <w:rsid w:val="007D1E55"/>
    <w:rsid w:val="007D2774"/>
    <w:rsid w:val="007E0442"/>
    <w:rsid w:val="007E2903"/>
    <w:rsid w:val="007E65B1"/>
    <w:rsid w:val="007E6999"/>
    <w:rsid w:val="007E7088"/>
    <w:rsid w:val="007F0791"/>
    <w:rsid w:val="007F0842"/>
    <w:rsid w:val="007F0A03"/>
    <w:rsid w:val="007F2663"/>
    <w:rsid w:val="00802CEE"/>
    <w:rsid w:val="00803E9B"/>
    <w:rsid w:val="008049F4"/>
    <w:rsid w:val="008058A9"/>
    <w:rsid w:val="0080617D"/>
    <w:rsid w:val="008073F0"/>
    <w:rsid w:val="008079DC"/>
    <w:rsid w:val="0081054C"/>
    <w:rsid w:val="00810A32"/>
    <w:rsid w:val="00811BE4"/>
    <w:rsid w:val="008130F5"/>
    <w:rsid w:val="008139C1"/>
    <w:rsid w:val="00814591"/>
    <w:rsid w:val="00816CE7"/>
    <w:rsid w:val="00817F85"/>
    <w:rsid w:val="00821C78"/>
    <w:rsid w:val="00822D81"/>
    <w:rsid w:val="008261BB"/>
    <w:rsid w:val="00826CF6"/>
    <w:rsid w:val="0082702E"/>
    <w:rsid w:val="00827D50"/>
    <w:rsid w:val="008302C4"/>
    <w:rsid w:val="00832DF0"/>
    <w:rsid w:val="00834EC6"/>
    <w:rsid w:val="00837A2F"/>
    <w:rsid w:val="008421BF"/>
    <w:rsid w:val="00846EB2"/>
    <w:rsid w:val="00850992"/>
    <w:rsid w:val="00850CDC"/>
    <w:rsid w:val="00862E98"/>
    <w:rsid w:val="00863E4D"/>
    <w:rsid w:val="00865E7A"/>
    <w:rsid w:val="008714E1"/>
    <w:rsid w:val="00873304"/>
    <w:rsid w:val="008768D4"/>
    <w:rsid w:val="008805D2"/>
    <w:rsid w:val="00886737"/>
    <w:rsid w:val="00890101"/>
    <w:rsid w:val="008917C9"/>
    <w:rsid w:val="00891B96"/>
    <w:rsid w:val="00895157"/>
    <w:rsid w:val="008A1D05"/>
    <w:rsid w:val="008A483D"/>
    <w:rsid w:val="008A5761"/>
    <w:rsid w:val="008B68D8"/>
    <w:rsid w:val="008B74E0"/>
    <w:rsid w:val="008C1D14"/>
    <w:rsid w:val="008C4D32"/>
    <w:rsid w:val="008D0C61"/>
    <w:rsid w:val="008D58CC"/>
    <w:rsid w:val="008E604D"/>
    <w:rsid w:val="008F2387"/>
    <w:rsid w:val="008F30B6"/>
    <w:rsid w:val="008F32C1"/>
    <w:rsid w:val="008F6610"/>
    <w:rsid w:val="008F6FCC"/>
    <w:rsid w:val="008F70D9"/>
    <w:rsid w:val="008F7D93"/>
    <w:rsid w:val="00902515"/>
    <w:rsid w:val="0090327F"/>
    <w:rsid w:val="00905FC1"/>
    <w:rsid w:val="00906F27"/>
    <w:rsid w:val="00912D88"/>
    <w:rsid w:val="00917E92"/>
    <w:rsid w:val="00920873"/>
    <w:rsid w:val="00920E1F"/>
    <w:rsid w:val="009217D4"/>
    <w:rsid w:val="00921A86"/>
    <w:rsid w:val="00922B51"/>
    <w:rsid w:val="00930CD9"/>
    <w:rsid w:val="0093184B"/>
    <w:rsid w:val="009336ED"/>
    <w:rsid w:val="0093422B"/>
    <w:rsid w:val="00941B3F"/>
    <w:rsid w:val="00942667"/>
    <w:rsid w:val="00943DAB"/>
    <w:rsid w:val="0094472F"/>
    <w:rsid w:val="00944B98"/>
    <w:rsid w:val="00945808"/>
    <w:rsid w:val="00946D5E"/>
    <w:rsid w:val="00947812"/>
    <w:rsid w:val="00950309"/>
    <w:rsid w:val="00952D1E"/>
    <w:rsid w:val="00956847"/>
    <w:rsid w:val="009575B3"/>
    <w:rsid w:val="00960574"/>
    <w:rsid w:val="00962E60"/>
    <w:rsid w:val="00965816"/>
    <w:rsid w:val="00976861"/>
    <w:rsid w:val="00977D42"/>
    <w:rsid w:val="00977EC7"/>
    <w:rsid w:val="00986847"/>
    <w:rsid w:val="009944C6"/>
    <w:rsid w:val="00996DE7"/>
    <w:rsid w:val="009979F8"/>
    <w:rsid w:val="00997D1D"/>
    <w:rsid w:val="009A0A27"/>
    <w:rsid w:val="009A262B"/>
    <w:rsid w:val="009C28F0"/>
    <w:rsid w:val="009C3871"/>
    <w:rsid w:val="009C4FDB"/>
    <w:rsid w:val="009E06E0"/>
    <w:rsid w:val="009E634D"/>
    <w:rsid w:val="009E6C17"/>
    <w:rsid w:val="009F5DC6"/>
    <w:rsid w:val="00A038AD"/>
    <w:rsid w:val="00A07A3E"/>
    <w:rsid w:val="00A12BD7"/>
    <w:rsid w:val="00A20843"/>
    <w:rsid w:val="00A2318B"/>
    <w:rsid w:val="00A24162"/>
    <w:rsid w:val="00A25909"/>
    <w:rsid w:val="00A27569"/>
    <w:rsid w:val="00A3065B"/>
    <w:rsid w:val="00A321E9"/>
    <w:rsid w:val="00A371BC"/>
    <w:rsid w:val="00A43EF5"/>
    <w:rsid w:val="00A44590"/>
    <w:rsid w:val="00A467C8"/>
    <w:rsid w:val="00A46B8F"/>
    <w:rsid w:val="00A470F4"/>
    <w:rsid w:val="00A50074"/>
    <w:rsid w:val="00A61385"/>
    <w:rsid w:val="00A62358"/>
    <w:rsid w:val="00A628AA"/>
    <w:rsid w:val="00A6431E"/>
    <w:rsid w:val="00A64ABD"/>
    <w:rsid w:val="00A75D1B"/>
    <w:rsid w:val="00A76BEC"/>
    <w:rsid w:val="00A808E7"/>
    <w:rsid w:val="00A80E56"/>
    <w:rsid w:val="00A86404"/>
    <w:rsid w:val="00A86ADE"/>
    <w:rsid w:val="00A90C85"/>
    <w:rsid w:val="00A91302"/>
    <w:rsid w:val="00A92CCA"/>
    <w:rsid w:val="00A96667"/>
    <w:rsid w:val="00AA2689"/>
    <w:rsid w:val="00AA48CB"/>
    <w:rsid w:val="00AA4E23"/>
    <w:rsid w:val="00AA53FB"/>
    <w:rsid w:val="00AA6642"/>
    <w:rsid w:val="00AB2884"/>
    <w:rsid w:val="00AB3510"/>
    <w:rsid w:val="00AB5CB5"/>
    <w:rsid w:val="00AB7029"/>
    <w:rsid w:val="00AB7370"/>
    <w:rsid w:val="00AC4872"/>
    <w:rsid w:val="00AC4B29"/>
    <w:rsid w:val="00AC67D4"/>
    <w:rsid w:val="00AC724E"/>
    <w:rsid w:val="00AD049B"/>
    <w:rsid w:val="00AD0CD5"/>
    <w:rsid w:val="00AD1776"/>
    <w:rsid w:val="00AD25BD"/>
    <w:rsid w:val="00AD2EFC"/>
    <w:rsid w:val="00AD7D4B"/>
    <w:rsid w:val="00AE4A57"/>
    <w:rsid w:val="00AE5663"/>
    <w:rsid w:val="00AE6B83"/>
    <w:rsid w:val="00AF1022"/>
    <w:rsid w:val="00B001D4"/>
    <w:rsid w:val="00B00B37"/>
    <w:rsid w:val="00B038C9"/>
    <w:rsid w:val="00B03989"/>
    <w:rsid w:val="00B05BDA"/>
    <w:rsid w:val="00B11124"/>
    <w:rsid w:val="00B12593"/>
    <w:rsid w:val="00B12C38"/>
    <w:rsid w:val="00B16F25"/>
    <w:rsid w:val="00B1706D"/>
    <w:rsid w:val="00B21760"/>
    <w:rsid w:val="00B254F8"/>
    <w:rsid w:val="00B2580F"/>
    <w:rsid w:val="00B273EF"/>
    <w:rsid w:val="00B475D2"/>
    <w:rsid w:val="00B47E3B"/>
    <w:rsid w:val="00B521D9"/>
    <w:rsid w:val="00B52697"/>
    <w:rsid w:val="00B621F2"/>
    <w:rsid w:val="00B661CE"/>
    <w:rsid w:val="00B715A9"/>
    <w:rsid w:val="00B715B5"/>
    <w:rsid w:val="00B72DDF"/>
    <w:rsid w:val="00B77FAB"/>
    <w:rsid w:val="00B77FC7"/>
    <w:rsid w:val="00B8377D"/>
    <w:rsid w:val="00B87B4F"/>
    <w:rsid w:val="00B92DE5"/>
    <w:rsid w:val="00B93D45"/>
    <w:rsid w:val="00B95B1B"/>
    <w:rsid w:val="00B965C3"/>
    <w:rsid w:val="00BA0176"/>
    <w:rsid w:val="00BA2E21"/>
    <w:rsid w:val="00BA4C3B"/>
    <w:rsid w:val="00BA4CF8"/>
    <w:rsid w:val="00BB1931"/>
    <w:rsid w:val="00BB3447"/>
    <w:rsid w:val="00BB4F3B"/>
    <w:rsid w:val="00BC27B7"/>
    <w:rsid w:val="00BC348B"/>
    <w:rsid w:val="00BC3822"/>
    <w:rsid w:val="00BC51C1"/>
    <w:rsid w:val="00BD1291"/>
    <w:rsid w:val="00BD46EF"/>
    <w:rsid w:val="00BD54B8"/>
    <w:rsid w:val="00BD56E3"/>
    <w:rsid w:val="00BD5F77"/>
    <w:rsid w:val="00BD6417"/>
    <w:rsid w:val="00BD7789"/>
    <w:rsid w:val="00BE115C"/>
    <w:rsid w:val="00BE3401"/>
    <w:rsid w:val="00BE4803"/>
    <w:rsid w:val="00BE7D2C"/>
    <w:rsid w:val="00BF602E"/>
    <w:rsid w:val="00BF71CC"/>
    <w:rsid w:val="00BF75C9"/>
    <w:rsid w:val="00C02E1F"/>
    <w:rsid w:val="00C03147"/>
    <w:rsid w:val="00C053A1"/>
    <w:rsid w:val="00C063D9"/>
    <w:rsid w:val="00C11472"/>
    <w:rsid w:val="00C17B02"/>
    <w:rsid w:val="00C24393"/>
    <w:rsid w:val="00C2478C"/>
    <w:rsid w:val="00C252C4"/>
    <w:rsid w:val="00C259B4"/>
    <w:rsid w:val="00C26BBC"/>
    <w:rsid w:val="00C35F4A"/>
    <w:rsid w:val="00C37D67"/>
    <w:rsid w:val="00C44F9F"/>
    <w:rsid w:val="00C46C2A"/>
    <w:rsid w:val="00C53662"/>
    <w:rsid w:val="00C54DE7"/>
    <w:rsid w:val="00C55578"/>
    <w:rsid w:val="00C57C1C"/>
    <w:rsid w:val="00C60C55"/>
    <w:rsid w:val="00C61F3E"/>
    <w:rsid w:val="00C62C5F"/>
    <w:rsid w:val="00C633B9"/>
    <w:rsid w:val="00C6698D"/>
    <w:rsid w:val="00C67934"/>
    <w:rsid w:val="00C727D4"/>
    <w:rsid w:val="00C76E62"/>
    <w:rsid w:val="00C81864"/>
    <w:rsid w:val="00C83A82"/>
    <w:rsid w:val="00C85611"/>
    <w:rsid w:val="00C905BD"/>
    <w:rsid w:val="00C909BE"/>
    <w:rsid w:val="00C92DE8"/>
    <w:rsid w:val="00C93CAD"/>
    <w:rsid w:val="00C949FB"/>
    <w:rsid w:val="00C94C36"/>
    <w:rsid w:val="00C96D41"/>
    <w:rsid w:val="00C97495"/>
    <w:rsid w:val="00CA0E41"/>
    <w:rsid w:val="00CA1A52"/>
    <w:rsid w:val="00CA4535"/>
    <w:rsid w:val="00CA4606"/>
    <w:rsid w:val="00CB2873"/>
    <w:rsid w:val="00CB30CD"/>
    <w:rsid w:val="00CB3B53"/>
    <w:rsid w:val="00CB546A"/>
    <w:rsid w:val="00CB6D61"/>
    <w:rsid w:val="00CC0816"/>
    <w:rsid w:val="00CC5A11"/>
    <w:rsid w:val="00CC5D5B"/>
    <w:rsid w:val="00CD0A27"/>
    <w:rsid w:val="00CD0ACB"/>
    <w:rsid w:val="00CD1BD1"/>
    <w:rsid w:val="00CD3E44"/>
    <w:rsid w:val="00CD671D"/>
    <w:rsid w:val="00CD71ED"/>
    <w:rsid w:val="00CD78C3"/>
    <w:rsid w:val="00CD7DB2"/>
    <w:rsid w:val="00CE4A4F"/>
    <w:rsid w:val="00CE7DE5"/>
    <w:rsid w:val="00CF23DB"/>
    <w:rsid w:val="00CF7A3F"/>
    <w:rsid w:val="00D01FC9"/>
    <w:rsid w:val="00D0406D"/>
    <w:rsid w:val="00D04C97"/>
    <w:rsid w:val="00D101A0"/>
    <w:rsid w:val="00D1464E"/>
    <w:rsid w:val="00D14B28"/>
    <w:rsid w:val="00D1680D"/>
    <w:rsid w:val="00D2529C"/>
    <w:rsid w:val="00D25466"/>
    <w:rsid w:val="00D30CF3"/>
    <w:rsid w:val="00D33BF8"/>
    <w:rsid w:val="00D37B3C"/>
    <w:rsid w:val="00D40C4A"/>
    <w:rsid w:val="00D42044"/>
    <w:rsid w:val="00D43735"/>
    <w:rsid w:val="00D470F8"/>
    <w:rsid w:val="00D47803"/>
    <w:rsid w:val="00D50AC1"/>
    <w:rsid w:val="00D50F49"/>
    <w:rsid w:val="00D51BCB"/>
    <w:rsid w:val="00D51DEC"/>
    <w:rsid w:val="00D553A4"/>
    <w:rsid w:val="00D55B76"/>
    <w:rsid w:val="00D56213"/>
    <w:rsid w:val="00D6382F"/>
    <w:rsid w:val="00D63CEA"/>
    <w:rsid w:val="00D64390"/>
    <w:rsid w:val="00D671E1"/>
    <w:rsid w:val="00D6727B"/>
    <w:rsid w:val="00D70F52"/>
    <w:rsid w:val="00D72D94"/>
    <w:rsid w:val="00D732FC"/>
    <w:rsid w:val="00D7644E"/>
    <w:rsid w:val="00D764B6"/>
    <w:rsid w:val="00D819B8"/>
    <w:rsid w:val="00D83368"/>
    <w:rsid w:val="00D862FE"/>
    <w:rsid w:val="00D92A91"/>
    <w:rsid w:val="00D94879"/>
    <w:rsid w:val="00D967B9"/>
    <w:rsid w:val="00DA0071"/>
    <w:rsid w:val="00DA1112"/>
    <w:rsid w:val="00DA175A"/>
    <w:rsid w:val="00DA21C6"/>
    <w:rsid w:val="00DA3006"/>
    <w:rsid w:val="00DA41FF"/>
    <w:rsid w:val="00DB0819"/>
    <w:rsid w:val="00DB3570"/>
    <w:rsid w:val="00DC281D"/>
    <w:rsid w:val="00DD07AF"/>
    <w:rsid w:val="00DD19E7"/>
    <w:rsid w:val="00DE17B9"/>
    <w:rsid w:val="00DE4D5D"/>
    <w:rsid w:val="00DF04C2"/>
    <w:rsid w:val="00DF365E"/>
    <w:rsid w:val="00DF4084"/>
    <w:rsid w:val="00DF49EF"/>
    <w:rsid w:val="00DF5EDA"/>
    <w:rsid w:val="00E01ED0"/>
    <w:rsid w:val="00E0639E"/>
    <w:rsid w:val="00E12CA8"/>
    <w:rsid w:val="00E146C0"/>
    <w:rsid w:val="00E253EA"/>
    <w:rsid w:val="00E2702C"/>
    <w:rsid w:val="00E34E67"/>
    <w:rsid w:val="00E40B00"/>
    <w:rsid w:val="00E427A9"/>
    <w:rsid w:val="00E45624"/>
    <w:rsid w:val="00E46399"/>
    <w:rsid w:val="00E515CC"/>
    <w:rsid w:val="00E53B5C"/>
    <w:rsid w:val="00E54CEC"/>
    <w:rsid w:val="00E558F8"/>
    <w:rsid w:val="00E55F3B"/>
    <w:rsid w:val="00E60614"/>
    <w:rsid w:val="00E703C6"/>
    <w:rsid w:val="00E76AF1"/>
    <w:rsid w:val="00E81463"/>
    <w:rsid w:val="00E82B35"/>
    <w:rsid w:val="00E847AF"/>
    <w:rsid w:val="00E93F83"/>
    <w:rsid w:val="00EA0090"/>
    <w:rsid w:val="00EA2162"/>
    <w:rsid w:val="00EA442F"/>
    <w:rsid w:val="00EB08AC"/>
    <w:rsid w:val="00EB1C52"/>
    <w:rsid w:val="00EB2386"/>
    <w:rsid w:val="00EB2994"/>
    <w:rsid w:val="00EB2BBD"/>
    <w:rsid w:val="00EB59AB"/>
    <w:rsid w:val="00EC36D8"/>
    <w:rsid w:val="00EC7401"/>
    <w:rsid w:val="00ED5B5A"/>
    <w:rsid w:val="00ED60C2"/>
    <w:rsid w:val="00ED7427"/>
    <w:rsid w:val="00EE2DC4"/>
    <w:rsid w:val="00EE45F6"/>
    <w:rsid w:val="00EE5949"/>
    <w:rsid w:val="00EE73AC"/>
    <w:rsid w:val="00EE77DB"/>
    <w:rsid w:val="00EF607D"/>
    <w:rsid w:val="00F00EB7"/>
    <w:rsid w:val="00F04316"/>
    <w:rsid w:val="00F0448A"/>
    <w:rsid w:val="00F05209"/>
    <w:rsid w:val="00F10164"/>
    <w:rsid w:val="00F1282E"/>
    <w:rsid w:val="00F129BB"/>
    <w:rsid w:val="00F2365E"/>
    <w:rsid w:val="00F23FF4"/>
    <w:rsid w:val="00F31E01"/>
    <w:rsid w:val="00F37774"/>
    <w:rsid w:val="00F37EE9"/>
    <w:rsid w:val="00F45E5E"/>
    <w:rsid w:val="00F46CE5"/>
    <w:rsid w:val="00F51C35"/>
    <w:rsid w:val="00F558CA"/>
    <w:rsid w:val="00F60591"/>
    <w:rsid w:val="00F63A83"/>
    <w:rsid w:val="00F63F9A"/>
    <w:rsid w:val="00F66643"/>
    <w:rsid w:val="00F668FF"/>
    <w:rsid w:val="00F711AE"/>
    <w:rsid w:val="00F72671"/>
    <w:rsid w:val="00F74E10"/>
    <w:rsid w:val="00F758AF"/>
    <w:rsid w:val="00F76D04"/>
    <w:rsid w:val="00F77BEF"/>
    <w:rsid w:val="00F80680"/>
    <w:rsid w:val="00F868F4"/>
    <w:rsid w:val="00F8704D"/>
    <w:rsid w:val="00FA0F7F"/>
    <w:rsid w:val="00FA3103"/>
    <w:rsid w:val="00FA3E7A"/>
    <w:rsid w:val="00FA7D6D"/>
    <w:rsid w:val="00FB2A44"/>
    <w:rsid w:val="00FC527F"/>
    <w:rsid w:val="00FC5D68"/>
    <w:rsid w:val="00FC64AD"/>
    <w:rsid w:val="00FC7E7D"/>
    <w:rsid w:val="00FD2262"/>
    <w:rsid w:val="00FD2BEF"/>
    <w:rsid w:val="00FD3C2F"/>
    <w:rsid w:val="00FE063C"/>
    <w:rsid w:val="00FE12BF"/>
    <w:rsid w:val="00FE2179"/>
    <w:rsid w:val="00FE3325"/>
    <w:rsid w:val="00FF0730"/>
    <w:rsid w:val="00FF134B"/>
    <w:rsid w:val="00FF5C19"/>
    <w:rsid w:val="00FF7A1F"/>
    <w:rsid w:val="00FF7E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746D40-8D86-48A9-AC98-7C0350B7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1E8"/>
    <w:rPr>
      <w:sz w:val="24"/>
      <w:szCs w:val="24"/>
      <w:lang w:val="ro-RO" w:eastAsia="ro-RO"/>
    </w:rPr>
  </w:style>
  <w:style w:type="paragraph" w:styleId="Heading1">
    <w:name w:val="heading 1"/>
    <w:aliases w:val=" Char Char"/>
    <w:basedOn w:val="Normal"/>
    <w:next w:val="Normal"/>
    <w:link w:val="Heading1Char"/>
    <w:qFormat/>
    <w:rsid w:val="00352BD9"/>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qFormat/>
    <w:rsid w:val="00F711A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11AE"/>
    <w:pPr>
      <w:keepNext/>
      <w:spacing w:before="240" w:after="60"/>
      <w:outlineLvl w:val="2"/>
    </w:pPr>
    <w:rPr>
      <w:rFonts w:ascii="Arial" w:hAnsi="Arial" w:cs="Arial"/>
      <w:b/>
      <w:bCs/>
      <w:sz w:val="26"/>
      <w:szCs w:val="26"/>
    </w:rPr>
  </w:style>
  <w:style w:type="paragraph" w:styleId="Heading4">
    <w:name w:val="heading 4"/>
    <w:basedOn w:val="Normal"/>
    <w:next w:val="Normal"/>
    <w:qFormat/>
    <w:rsid w:val="00F711AE"/>
    <w:pPr>
      <w:keepNext/>
      <w:spacing w:before="240" w:after="60"/>
      <w:outlineLvl w:val="3"/>
    </w:pPr>
    <w:rPr>
      <w:b/>
      <w:bCs/>
      <w:sz w:val="28"/>
      <w:szCs w:val="28"/>
    </w:rPr>
  </w:style>
  <w:style w:type="paragraph" w:styleId="Heading5">
    <w:name w:val="heading 5"/>
    <w:basedOn w:val="Normal"/>
    <w:next w:val="Normal"/>
    <w:qFormat/>
    <w:rsid w:val="00F711AE"/>
    <w:pPr>
      <w:spacing w:before="240" w:after="60"/>
      <w:outlineLvl w:val="4"/>
    </w:pPr>
    <w:rPr>
      <w:b/>
      <w:bCs/>
      <w:i/>
      <w:iCs/>
      <w:sz w:val="26"/>
      <w:szCs w:val="26"/>
    </w:rPr>
  </w:style>
  <w:style w:type="paragraph" w:styleId="Heading6">
    <w:name w:val="heading 6"/>
    <w:basedOn w:val="Normal"/>
    <w:next w:val="Normal"/>
    <w:qFormat/>
    <w:rsid w:val="00AC4B29"/>
    <w:pPr>
      <w:spacing w:before="240" w:after="60"/>
      <w:outlineLvl w:val="5"/>
    </w:pPr>
    <w:rPr>
      <w:b/>
      <w:bCs/>
      <w:sz w:val="22"/>
      <w:szCs w:val="22"/>
    </w:rPr>
  </w:style>
  <w:style w:type="paragraph" w:styleId="Heading7">
    <w:name w:val="heading 7"/>
    <w:basedOn w:val="Normal"/>
    <w:next w:val="Normal"/>
    <w:qFormat/>
    <w:rsid w:val="0073701B"/>
    <w:pPr>
      <w:spacing w:before="240" w:after="60"/>
      <w:outlineLvl w:val="6"/>
    </w:pPr>
    <w:rPr>
      <w:lang w:eastAsia="en-US"/>
    </w:rPr>
  </w:style>
  <w:style w:type="paragraph" w:styleId="Heading8">
    <w:name w:val="heading 8"/>
    <w:basedOn w:val="Normal"/>
    <w:next w:val="Normal"/>
    <w:link w:val="Heading8Char"/>
    <w:qFormat/>
    <w:rsid w:val="007F0842"/>
    <w:pPr>
      <w:spacing w:before="240" w:after="60"/>
      <w:outlineLvl w:val="7"/>
    </w:pPr>
    <w:rPr>
      <w:rFonts w:ascii="Calibri" w:hAnsi="Calibri"/>
      <w:i/>
      <w:iCs/>
      <w:lang w:eastAsia="en-US"/>
    </w:rPr>
  </w:style>
  <w:style w:type="paragraph" w:styleId="Heading9">
    <w:name w:val="heading 9"/>
    <w:basedOn w:val="Normal"/>
    <w:next w:val="Normal"/>
    <w:link w:val="Heading9Char"/>
    <w:qFormat/>
    <w:rsid w:val="00F711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271C"/>
    <w:rPr>
      <w:rFonts w:ascii="Tahoma" w:hAnsi="Tahoma" w:cs="Tahoma"/>
      <w:sz w:val="16"/>
      <w:szCs w:val="16"/>
    </w:rPr>
  </w:style>
  <w:style w:type="character" w:styleId="Hyperlink">
    <w:name w:val="Hyperlink"/>
    <w:basedOn w:val="DefaultParagraphFont"/>
    <w:rsid w:val="00FD3C2F"/>
    <w:rPr>
      <w:color w:val="0000FF"/>
      <w:u w:val="single"/>
    </w:rPr>
  </w:style>
  <w:style w:type="character" w:customStyle="1" w:styleId="Heading8Char">
    <w:name w:val="Heading 8 Char"/>
    <w:basedOn w:val="DefaultParagraphFont"/>
    <w:link w:val="Heading8"/>
    <w:rsid w:val="007F0842"/>
    <w:rPr>
      <w:rFonts w:ascii="Calibri" w:hAnsi="Calibri"/>
      <w:i/>
      <w:iCs/>
      <w:sz w:val="24"/>
      <w:szCs w:val="24"/>
      <w:lang w:val="ro-RO" w:eastAsia="en-US" w:bidi="ar-SA"/>
    </w:rPr>
  </w:style>
  <w:style w:type="character" w:customStyle="1" w:styleId="FontStyle13">
    <w:name w:val="Font Style13"/>
    <w:basedOn w:val="DefaultParagraphFont"/>
    <w:rsid w:val="00BA4CF8"/>
    <w:rPr>
      <w:rFonts w:ascii="Times New Roman" w:hAnsi="Times New Roman" w:cs="Times New Roman"/>
      <w:sz w:val="26"/>
      <w:szCs w:val="26"/>
    </w:rPr>
  </w:style>
  <w:style w:type="paragraph" w:styleId="BodyText">
    <w:name w:val="Body Text"/>
    <w:basedOn w:val="Normal"/>
    <w:link w:val="BodyTextChar"/>
    <w:rsid w:val="00BA4CF8"/>
    <w:rPr>
      <w:sz w:val="28"/>
    </w:rPr>
  </w:style>
  <w:style w:type="paragraph" w:customStyle="1" w:styleId="TableText">
    <w:name w:val="Table Text"/>
    <w:basedOn w:val="Normal"/>
    <w:link w:val="TableTextCaracter"/>
    <w:rsid w:val="00492E64"/>
    <w:pPr>
      <w:tabs>
        <w:tab w:val="decimal" w:pos="0"/>
      </w:tabs>
    </w:pPr>
    <w:rPr>
      <w:szCs w:val="20"/>
      <w:lang w:val="en-US"/>
    </w:rPr>
  </w:style>
  <w:style w:type="character" w:customStyle="1" w:styleId="TableTextCaracter">
    <w:name w:val="Table Text Caracter"/>
    <w:basedOn w:val="DefaultParagraphFont"/>
    <w:link w:val="TableText"/>
    <w:rsid w:val="00492E64"/>
    <w:rPr>
      <w:sz w:val="24"/>
      <w:lang w:val="en-US" w:eastAsia="ro-RO" w:bidi="ar-SA"/>
    </w:rPr>
  </w:style>
  <w:style w:type="paragraph" w:styleId="Footer">
    <w:name w:val="footer"/>
    <w:basedOn w:val="Normal"/>
    <w:link w:val="FooterChar"/>
    <w:uiPriority w:val="99"/>
    <w:rsid w:val="00007354"/>
    <w:pPr>
      <w:tabs>
        <w:tab w:val="center" w:pos="4320"/>
        <w:tab w:val="right" w:pos="8640"/>
      </w:tabs>
    </w:pPr>
  </w:style>
  <w:style w:type="character" w:styleId="PageNumber">
    <w:name w:val="page number"/>
    <w:basedOn w:val="DefaultParagraphFont"/>
    <w:rsid w:val="00007354"/>
  </w:style>
  <w:style w:type="paragraph" w:customStyle="1" w:styleId="Default">
    <w:name w:val="Default"/>
    <w:uiPriority w:val="99"/>
    <w:rsid w:val="00422234"/>
    <w:pPr>
      <w:autoSpaceDE w:val="0"/>
      <w:autoSpaceDN w:val="0"/>
      <w:adjustRightInd w:val="0"/>
    </w:pPr>
    <w:rPr>
      <w:color w:val="000000"/>
      <w:sz w:val="24"/>
      <w:szCs w:val="24"/>
      <w:lang w:val="ro-RO" w:eastAsia="ro-RO"/>
    </w:rPr>
  </w:style>
  <w:style w:type="character" w:customStyle="1" w:styleId="TableTextCaracterCaracter">
    <w:name w:val="Table Text Caracter Caracter"/>
    <w:basedOn w:val="DefaultParagraphFont"/>
    <w:locked/>
    <w:rsid w:val="00C46C2A"/>
    <w:rPr>
      <w:sz w:val="24"/>
      <w:szCs w:val="24"/>
      <w:lang w:val="en-US" w:eastAsia="ro-RO" w:bidi="ar-SA"/>
    </w:rPr>
  </w:style>
  <w:style w:type="paragraph" w:customStyle="1" w:styleId="DefaultText">
    <w:name w:val="Default Text"/>
    <w:basedOn w:val="Normal"/>
    <w:link w:val="DefaultTextChar"/>
    <w:rsid w:val="00613D43"/>
    <w:pPr>
      <w:suppressAutoHyphens/>
      <w:overflowPunct w:val="0"/>
      <w:autoSpaceDE w:val="0"/>
    </w:pPr>
    <w:rPr>
      <w:lang w:val="en-US" w:eastAsia="ar-SA"/>
    </w:rPr>
  </w:style>
  <w:style w:type="table" w:styleId="TableGrid">
    <w:name w:val="Table Grid"/>
    <w:basedOn w:val="TableNormal"/>
    <w:rsid w:val="00B0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aracter">
    <w:name w:val="Caracter Caracter Caracter"/>
    <w:basedOn w:val="Normal"/>
    <w:rsid w:val="006C7747"/>
    <w:pPr>
      <w:tabs>
        <w:tab w:val="left" w:pos="709"/>
      </w:tabs>
    </w:pPr>
    <w:rPr>
      <w:rFonts w:ascii="Tahoma" w:hAnsi="Tahoma"/>
      <w:lang w:val="pl-PL" w:eastAsia="pl-PL"/>
    </w:rPr>
  </w:style>
  <w:style w:type="paragraph" w:styleId="BodyTextIndent">
    <w:name w:val="Body Text Indent"/>
    <w:basedOn w:val="Normal"/>
    <w:link w:val="BodyTextIndentChar"/>
    <w:rsid w:val="00F711AE"/>
    <w:pPr>
      <w:spacing w:after="120"/>
      <w:ind w:left="283"/>
    </w:pPr>
  </w:style>
  <w:style w:type="character" w:customStyle="1" w:styleId="Heading9Char">
    <w:name w:val="Heading 9 Char"/>
    <w:basedOn w:val="DefaultParagraphFont"/>
    <w:link w:val="Heading9"/>
    <w:rsid w:val="00F711AE"/>
    <w:rPr>
      <w:rFonts w:ascii="Arial" w:hAnsi="Arial" w:cs="Arial"/>
      <w:sz w:val="22"/>
      <w:szCs w:val="22"/>
      <w:lang w:val="ro-RO" w:eastAsia="ro-RO" w:bidi="ar-SA"/>
    </w:rPr>
  </w:style>
  <w:style w:type="character" w:customStyle="1" w:styleId="DefaultTextChar">
    <w:name w:val="Default Text Char"/>
    <w:basedOn w:val="DefaultParagraphFont"/>
    <w:link w:val="DefaultText"/>
    <w:rsid w:val="00F711AE"/>
    <w:rPr>
      <w:sz w:val="24"/>
      <w:szCs w:val="24"/>
      <w:lang w:val="en-US" w:eastAsia="ar-SA" w:bidi="ar-SA"/>
    </w:rPr>
  </w:style>
  <w:style w:type="character" w:customStyle="1" w:styleId="tax1">
    <w:name w:val="tax1"/>
    <w:basedOn w:val="DefaultParagraphFont"/>
    <w:rsid w:val="00F711AE"/>
    <w:rPr>
      <w:b/>
      <w:bCs/>
      <w:sz w:val="26"/>
      <w:szCs w:val="26"/>
    </w:rPr>
  </w:style>
  <w:style w:type="character" w:customStyle="1" w:styleId="tpa1">
    <w:name w:val="tpa1"/>
    <w:basedOn w:val="DefaultParagraphFont"/>
    <w:rsid w:val="00F711AE"/>
  </w:style>
  <w:style w:type="paragraph" w:customStyle="1" w:styleId="NormalWeb1">
    <w:name w:val="Normal (Web)1"/>
    <w:basedOn w:val="Normal"/>
    <w:rsid w:val="00F711AE"/>
    <w:rPr>
      <w:rFonts w:ascii="Arial Unicode MS" w:eastAsia="Arial Unicode MS" w:hAnsi="Arial Unicode MS" w:cs="Arial Unicode MS"/>
      <w:color w:val="000000"/>
      <w:lang w:val="en-GB" w:eastAsia="en-US"/>
    </w:rPr>
  </w:style>
  <w:style w:type="paragraph" w:styleId="BodyText3">
    <w:name w:val="Body Text 3"/>
    <w:basedOn w:val="Normal"/>
    <w:link w:val="BodyText3Char"/>
    <w:rsid w:val="00F711AE"/>
    <w:pPr>
      <w:spacing w:after="120"/>
    </w:pPr>
    <w:rPr>
      <w:rFonts w:ascii="Arial" w:hAnsi="Arial"/>
      <w:sz w:val="16"/>
      <w:szCs w:val="16"/>
      <w:lang w:eastAsia="en-US"/>
    </w:rPr>
  </w:style>
  <w:style w:type="character" w:customStyle="1" w:styleId="pt1">
    <w:name w:val="pt1"/>
    <w:basedOn w:val="DefaultParagraphFont"/>
    <w:rsid w:val="00F711AE"/>
    <w:rPr>
      <w:b/>
      <w:bCs/>
      <w:color w:val="8F0000"/>
    </w:rPr>
  </w:style>
  <w:style w:type="character" w:customStyle="1" w:styleId="tpt1">
    <w:name w:val="tpt1"/>
    <w:basedOn w:val="DefaultParagraphFont"/>
    <w:rsid w:val="00F711AE"/>
  </w:style>
  <w:style w:type="paragraph" w:customStyle="1" w:styleId="DefaultText2">
    <w:name w:val="Default Text:2"/>
    <w:basedOn w:val="Normal"/>
    <w:rsid w:val="00F711AE"/>
    <w:pPr>
      <w:overflowPunct w:val="0"/>
      <w:autoSpaceDE w:val="0"/>
      <w:autoSpaceDN w:val="0"/>
      <w:adjustRightInd w:val="0"/>
    </w:pPr>
    <w:rPr>
      <w:szCs w:val="20"/>
      <w:lang w:val="en-US" w:eastAsia="en-US"/>
    </w:rPr>
  </w:style>
  <w:style w:type="paragraph" w:styleId="Header">
    <w:name w:val="header"/>
    <w:aliases w:val="Header Char Char Char,Header Char Char Char Char,Header Char Char Char Char Char Char,hd Char,hd Char Char,even"/>
    <w:basedOn w:val="Normal"/>
    <w:link w:val="HeaderChar"/>
    <w:rsid w:val="00664CFA"/>
    <w:pPr>
      <w:tabs>
        <w:tab w:val="center" w:pos="4320"/>
        <w:tab w:val="right" w:pos="8640"/>
      </w:tabs>
    </w:pPr>
  </w:style>
  <w:style w:type="paragraph" w:customStyle="1" w:styleId="Listparagraf1">
    <w:name w:val="Listă paragraf1"/>
    <w:basedOn w:val="Normal"/>
    <w:qFormat/>
    <w:rsid w:val="001D79C6"/>
    <w:pPr>
      <w:ind w:left="720"/>
      <w:contextualSpacing/>
    </w:pPr>
    <w:rPr>
      <w:sz w:val="20"/>
      <w:szCs w:val="20"/>
    </w:rPr>
  </w:style>
  <w:style w:type="character" w:customStyle="1" w:styleId="Heading1Char">
    <w:name w:val="Heading 1 Char"/>
    <w:aliases w:val=" Char Char Char"/>
    <w:basedOn w:val="DefaultParagraphFont"/>
    <w:link w:val="Heading1"/>
    <w:rsid w:val="00352BD9"/>
    <w:rPr>
      <w:rFonts w:ascii="Arial" w:hAnsi="Arial" w:cs="Arial"/>
      <w:b/>
      <w:bCs/>
      <w:kern w:val="32"/>
      <w:sz w:val="32"/>
      <w:szCs w:val="32"/>
      <w:lang w:val="ro-RO" w:eastAsia="en-US" w:bidi="ar-SA"/>
    </w:rPr>
  </w:style>
  <w:style w:type="character" w:customStyle="1" w:styleId="FontStyle15">
    <w:name w:val="Font Style15"/>
    <w:basedOn w:val="DefaultParagraphFont"/>
    <w:rsid w:val="00F129BB"/>
    <w:rPr>
      <w:rFonts w:ascii="Times New Roman" w:hAnsi="Times New Roman" w:cs="Times New Roman"/>
      <w:b/>
      <w:bCs/>
      <w:sz w:val="14"/>
      <w:szCs w:val="14"/>
    </w:rPr>
  </w:style>
  <w:style w:type="paragraph" w:customStyle="1" w:styleId="CaracterCaracterCaracter0">
    <w:name w:val="Caracter Caracter Caracter"/>
    <w:basedOn w:val="Normal"/>
    <w:rsid w:val="00B77FAB"/>
    <w:pPr>
      <w:tabs>
        <w:tab w:val="left" w:pos="709"/>
      </w:tabs>
    </w:pPr>
    <w:rPr>
      <w:rFonts w:ascii="Tahoma" w:hAnsi="Tahoma"/>
      <w:lang w:val="pl-PL" w:eastAsia="pl-PL"/>
    </w:rPr>
  </w:style>
  <w:style w:type="paragraph" w:customStyle="1" w:styleId="Style5">
    <w:name w:val="Style5"/>
    <w:basedOn w:val="Normal"/>
    <w:rsid w:val="007D0004"/>
    <w:pPr>
      <w:widowControl w:val="0"/>
      <w:autoSpaceDE w:val="0"/>
      <w:autoSpaceDN w:val="0"/>
      <w:adjustRightInd w:val="0"/>
    </w:pPr>
    <w:rPr>
      <w:rFonts w:ascii="Arial" w:hAnsi="Arial"/>
      <w:lang w:val="en-US" w:eastAsia="en-US"/>
    </w:rPr>
  </w:style>
  <w:style w:type="paragraph" w:styleId="HTMLPreformatted">
    <w:name w:val="HTML Preformatted"/>
    <w:basedOn w:val="Normal"/>
    <w:rsid w:val="008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labeldatatext">
    <w:name w:val="labeldatatext"/>
    <w:basedOn w:val="DefaultParagraphFont"/>
    <w:rsid w:val="002F1557"/>
  </w:style>
  <w:style w:type="character" w:customStyle="1" w:styleId="st1">
    <w:name w:val="st1"/>
    <w:basedOn w:val="DefaultParagraphFont"/>
    <w:rsid w:val="003554C6"/>
  </w:style>
  <w:style w:type="paragraph" w:styleId="ListParagraph">
    <w:name w:val="List Paragraph"/>
    <w:aliases w:val="Normal bullet 2,List Paragraph1,Forth level,body 2,Citation List,본문(내용),List Paragraph (numbered (a)),Listă paragraf2,List1,Списък на абзаци,List Paragraph 1,EOH bullet,Use Case List Paragraph,Evidence on Demand bullet points,Heading II"/>
    <w:basedOn w:val="Normal"/>
    <w:link w:val="ListParagraphChar"/>
    <w:uiPriority w:val="34"/>
    <w:qFormat/>
    <w:rsid w:val="00C83A82"/>
    <w:pPr>
      <w:ind w:left="708"/>
    </w:pPr>
  </w:style>
  <w:style w:type="paragraph" w:customStyle="1" w:styleId="Style11">
    <w:name w:val="Style11"/>
    <w:basedOn w:val="Normal"/>
    <w:uiPriority w:val="99"/>
    <w:rsid w:val="00306788"/>
    <w:pPr>
      <w:widowControl w:val="0"/>
      <w:autoSpaceDE w:val="0"/>
      <w:autoSpaceDN w:val="0"/>
      <w:adjustRightInd w:val="0"/>
      <w:spacing w:line="261" w:lineRule="exact"/>
    </w:pPr>
  </w:style>
  <w:style w:type="character" w:customStyle="1" w:styleId="FontStyle20">
    <w:name w:val="Font Style20"/>
    <w:basedOn w:val="DefaultParagraphFont"/>
    <w:uiPriority w:val="99"/>
    <w:rsid w:val="00306788"/>
    <w:rPr>
      <w:rFonts w:ascii="Times New Roman" w:hAnsi="Times New Roman" w:cs="Times New Roman"/>
      <w:sz w:val="20"/>
      <w:szCs w:val="20"/>
    </w:rPr>
  </w:style>
  <w:style w:type="paragraph" w:customStyle="1" w:styleId="DefaultText1">
    <w:name w:val="Default Text:1"/>
    <w:basedOn w:val="Normal"/>
    <w:rsid w:val="00BB1931"/>
    <w:rPr>
      <w:szCs w:val="20"/>
      <w:lang w:val="en-US"/>
    </w:rPr>
  </w:style>
  <w:style w:type="paragraph" w:styleId="BodyText2">
    <w:name w:val="Body Text 2"/>
    <w:basedOn w:val="Normal"/>
    <w:link w:val="BodyText2Char"/>
    <w:rsid w:val="00C905BD"/>
    <w:pPr>
      <w:spacing w:after="120" w:line="480" w:lineRule="auto"/>
    </w:pPr>
  </w:style>
  <w:style w:type="character" w:customStyle="1" w:styleId="BodyText2Char">
    <w:name w:val="Body Text 2 Char"/>
    <w:basedOn w:val="DefaultParagraphFont"/>
    <w:link w:val="BodyText2"/>
    <w:rsid w:val="00C905BD"/>
    <w:rPr>
      <w:sz w:val="24"/>
      <w:szCs w:val="24"/>
      <w:lang w:val="ro-RO" w:eastAsia="ro-RO"/>
    </w:r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905BD"/>
    <w:rPr>
      <w:sz w:val="24"/>
      <w:szCs w:val="24"/>
      <w:lang w:val="ro-RO" w:eastAsia="ro-RO"/>
    </w:rPr>
  </w:style>
  <w:style w:type="paragraph" w:customStyle="1" w:styleId="NormalWeb3">
    <w:name w:val="Normal (Web)3"/>
    <w:basedOn w:val="Normal"/>
    <w:rsid w:val="003A0399"/>
    <w:pPr>
      <w:spacing w:before="140" w:after="140"/>
      <w:ind w:left="140" w:right="140"/>
    </w:pPr>
    <w:rPr>
      <w:szCs w:val="20"/>
      <w:lang w:eastAsia="en-US"/>
    </w:rPr>
  </w:style>
  <w:style w:type="paragraph" w:customStyle="1" w:styleId="NormalWeb2">
    <w:name w:val="Normal (Web)2"/>
    <w:basedOn w:val="Normal"/>
    <w:rsid w:val="003A0399"/>
    <w:pPr>
      <w:spacing w:before="140" w:after="140"/>
      <w:ind w:left="140" w:right="140"/>
    </w:pPr>
    <w:rPr>
      <w:szCs w:val="20"/>
      <w:lang w:eastAsia="en-US"/>
    </w:rPr>
  </w:style>
  <w:style w:type="character" w:styleId="FootnoteReference">
    <w:name w:val="footnote reference"/>
    <w:rsid w:val="0056134F"/>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56134F"/>
    <w:rPr>
      <w:sz w:val="20"/>
      <w:szCs w:val="20"/>
      <w:lang w:val="en-US"/>
    </w:rPr>
  </w:style>
  <w:style w:type="character" w:customStyle="1" w:styleId="FootnoteTextChar">
    <w:name w:val="Footnote Text Char"/>
    <w:basedOn w:val="DefaultParagraphFont"/>
    <w:link w:val="FootnoteText"/>
    <w:rsid w:val="0056134F"/>
    <w:rPr>
      <w:lang w:val="en-US"/>
    </w:rPr>
  </w:style>
  <w:style w:type="character" w:customStyle="1" w:styleId="noticetext">
    <w:name w:val="noticetext"/>
    <w:basedOn w:val="DefaultParagraphFont"/>
    <w:rsid w:val="000A4571"/>
    <w:rPr>
      <w:rFonts w:cs="Times New Roman"/>
    </w:rPr>
  </w:style>
  <w:style w:type="character" w:customStyle="1" w:styleId="BodyTextChar">
    <w:name w:val="Body Text Char"/>
    <w:basedOn w:val="DefaultParagraphFont"/>
    <w:link w:val="BodyText"/>
    <w:rsid w:val="002814A9"/>
    <w:rPr>
      <w:sz w:val="28"/>
      <w:szCs w:val="24"/>
    </w:rPr>
  </w:style>
  <w:style w:type="character" w:customStyle="1" w:styleId="BodyTextIndentChar">
    <w:name w:val="Body Text Indent Char"/>
    <w:basedOn w:val="DefaultParagraphFont"/>
    <w:link w:val="BodyTextIndent"/>
    <w:rsid w:val="002814A9"/>
    <w:rPr>
      <w:sz w:val="24"/>
      <w:szCs w:val="24"/>
    </w:rPr>
  </w:style>
  <w:style w:type="character" w:customStyle="1" w:styleId="BodyText3Char">
    <w:name w:val="Body Text 3 Char"/>
    <w:basedOn w:val="DefaultParagraphFont"/>
    <w:link w:val="BodyText3"/>
    <w:rsid w:val="002814A9"/>
    <w:rPr>
      <w:rFonts w:ascii="Arial" w:hAnsi="Arial"/>
      <w:sz w:val="16"/>
      <w:szCs w:val="16"/>
      <w:lang w:eastAsia="en-US"/>
    </w:rPr>
  </w:style>
  <w:style w:type="character" w:customStyle="1" w:styleId="l5def2">
    <w:name w:val="l5def2"/>
    <w:rsid w:val="00FA0F7F"/>
    <w:rPr>
      <w:rFonts w:ascii="Arial" w:hAnsi="Arial" w:cs="Arial" w:hint="default"/>
      <w:color w:val="000000"/>
      <w:sz w:val="26"/>
      <w:szCs w:val="26"/>
    </w:rPr>
  </w:style>
  <w:style w:type="character" w:customStyle="1" w:styleId="l5def3">
    <w:name w:val="l5def3"/>
    <w:rsid w:val="00FA0F7F"/>
    <w:rPr>
      <w:rFonts w:ascii="Arial" w:hAnsi="Arial" w:cs="Arial" w:hint="default"/>
      <w:color w:val="000000"/>
      <w:sz w:val="26"/>
      <w:szCs w:val="26"/>
    </w:rPr>
  </w:style>
  <w:style w:type="character" w:customStyle="1" w:styleId="l5def4">
    <w:name w:val="l5def4"/>
    <w:rsid w:val="00FA0F7F"/>
    <w:rPr>
      <w:rFonts w:ascii="Arial" w:hAnsi="Arial" w:cs="Arial" w:hint="default"/>
      <w:color w:val="000000"/>
      <w:sz w:val="26"/>
      <w:szCs w:val="26"/>
    </w:rPr>
  </w:style>
  <w:style w:type="character" w:customStyle="1" w:styleId="l5def6">
    <w:name w:val="l5def6"/>
    <w:rsid w:val="00FA0F7F"/>
    <w:rPr>
      <w:rFonts w:ascii="Arial" w:hAnsi="Arial" w:cs="Arial" w:hint="default"/>
      <w:color w:val="000000"/>
      <w:sz w:val="26"/>
      <w:szCs w:val="26"/>
    </w:rPr>
  </w:style>
  <w:style w:type="character" w:customStyle="1" w:styleId="l5def7">
    <w:name w:val="l5def7"/>
    <w:rsid w:val="00FA0F7F"/>
    <w:rPr>
      <w:rFonts w:ascii="Arial" w:hAnsi="Arial" w:cs="Arial" w:hint="default"/>
      <w:color w:val="000000"/>
      <w:sz w:val="26"/>
      <w:szCs w:val="26"/>
    </w:rPr>
  </w:style>
  <w:style w:type="character" w:customStyle="1" w:styleId="ax1">
    <w:name w:val="ax1"/>
    <w:rsid w:val="00FA0F7F"/>
    <w:rPr>
      <w:b/>
      <w:bCs/>
      <w:sz w:val="26"/>
      <w:szCs w:val="26"/>
    </w:rPr>
  </w:style>
  <w:style w:type="paragraph" w:styleId="NoSpacing">
    <w:name w:val="No Spacing"/>
    <w:link w:val="NoSpacingChar"/>
    <w:uiPriority w:val="1"/>
    <w:qFormat/>
    <w:rsid w:val="00D83368"/>
    <w:rPr>
      <w:rFonts w:ascii="Calibri" w:hAnsi="Calibri"/>
      <w:sz w:val="22"/>
      <w:szCs w:val="22"/>
      <w:lang w:val="ro-RO" w:eastAsia="ro-RO"/>
    </w:rPr>
  </w:style>
  <w:style w:type="character" w:customStyle="1" w:styleId="NoSpacingChar">
    <w:name w:val="No Spacing Char"/>
    <w:link w:val="NoSpacing"/>
    <w:uiPriority w:val="1"/>
    <w:rsid w:val="00D83368"/>
    <w:rPr>
      <w:rFonts w:ascii="Calibri" w:hAnsi="Calibri"/>
      <w:sz w:val="22"/>
      <w:szCs w:val="22"/>
      <w:lang w:val="ro-RO" w:eastAsia="ro-RO"/>
    </w:rPr>
  </w:style>
  <w:style w:type="character" w:customStyle="1" w:styleId="ListParagraphChar">
    <w:name w:val="List Paragraph Char"/>
    <w:aliases w:val="Normal bullet 2 Char,List Paragraph1 Char,Forth level Char,body 2 Char,Citation List Char,본문(내용) Char,List Paragraph (numbered (a)) Char,Listă paragraf2 Char,List1 Char,Списък на абзаци Char,List Paragraph 1 Char,EOH bullet Char"/>
    <w:link w:val="ListParagraph"/>
    <w:uiPriority w:val="34"/>
    <w:qFormat/>
    <w:locked/>
    <w:rsid w:val="00D83368"/>
    <w:rPr>
      <w:sz w:val="24"/>
      <w:szCs w:val="24"/>
      <w:lang w:val="ro-RO" w:eastAsia="ro-RO"/>
    </w:rPr>
  </w:style>
  <w:style w:type="character" w:customStyle="1" w:styleId="l5def1">
    <w:name w:val="l5def1"/>
    <w:rsid w:val="00D83368"/>
    <w:rPr>
      <w:rFonts w:ascii="Arial" w:hAnsi="Arial" w:cs="Arial" w:hint="default"/>
      <w:color w:val="000000"/>
      <w:sz w:val="26"/>
      <w:szCs w:val="26"/>
    </w:rPr>
  </w:style>
  <w:style w:type="character" w:customStyle="1" w:styleId="l5tlu">
    <w:name w:val="l5tlu"/>
    <w:basedOn w:val="DefaultParagraphFont"/>
    <w:rsid w:val="00D83368"/>
  </w:style>
  <w:style w:type="character" w:customStyle="1" w:styleId="FooterChar">
    <w:name w:val="Footer Char"/>
    <w:basedOn w:val="DefaultParagraphFont"/>
    <w:link w:val="Footer"/>
    <w:uiPriority w:val="99"/>
    <w:rsid w:val="00F46CE5"/>
    <w:rPr>
      <w:sz w:val="24"/>
      <w:szCs w:val="24"/>
      <w:lang w:val="ro-RO" w:eastAsia="ro-RO"/>
    </w:rPr>
  </w:style>
  <w:style w:type="character" w:customStyle="1" w:styleId="Other">
    <w:name w:val="Other_"/>
    <w:basedOn w:val="DefaultParagraphFont"/>
    <w:link w:val="Other0"/>
    <w:rsid w:val="00A86ADE"/>
    <w:rPr>
      <w:sz w:val="22"/>
      <w:szCs w:val="22"/>
      <w:shd w:val="clear" w:color="auto" w:fill="FFFFFF"/>
    </w:rPr>
  </w:style>
  <w:style w:type="paragraph" w:customStyle="1" w:styleId="Other0">
    <w:name w:val="Other"/>
    <w:basedOn w:val="Normal"/>
    <w:link w:val="Other"/>
    <w:rsid w:val="00A86ADE"/>
    <w:pPr>
      <w:widowControl w:val="0"/>
      <w:shd w:val="clear" w:color="auto" w:fill="FFFFFF"/>
      <w:spacing w:line="259" w:lineRule="auto"/>
      <w:ind w:firstLine="400"/>
    </w:pPr>
    <w:rPr>
      <w:sz w:val="22"/>
      <w:szCs w:val="22"/>
      <w:lang w:val="en-US" w:eastAsia="en-US"/>
    </w:rPr>
  </w:style>
  <w:style w:type="character" w:customStyle="1" w:styleId="Heading20">
    <w:name w:val="Heading #2_"/>
    <w:basedOn w:val="DefaultParagraphFont"/>
    <w:link w:val="Heading21"/>
    <w:rsid w:val="00603B77"/>
    <w:rPr>
      <w:b/>
      <w:bCs/>
      <w:sz w:val="22"/>
      <w:szCs w:val="22"/>
      <w:shd w:val="clear" w:color="auto" w:fill="FFFFFF"/>
    </w:rPr>
  </w:style>
  <w:style w:type="character" w:customStyle="1" w:styleId="Tablecaption">
    <w:name w:val="Table caption_"/>
    <w:basedOn w:val="DefaultParagraphFont"/>
    <w:link w:val="Tablecaption0"/>
    <w:rsid w:val="00603B77"/>
    <w:rPr>
      <w:sz w:val="22"/>
      <w:szCs w:val="22"/>
      <w:shd w:val="clear" w:color="auto" w:fill="FFFFFF"/>
    </w:rPr>
  </w:style>
  <w:style w:type="paragraph" w:customStyle="1" w:styleId="Heading21">
    <w:name w:val="Heading #2"/>
    <w:basedOn w:val="Normal"/>
    <w:link w:val="Heading20"/>
    <w:rsid w:val="00603B77"/>
    <w:pPr>
      <w:widowControl w:val="0"/>
      <w:shd w:val="clear" w:color="auto" w:fill="FFFFFF"/>
      <w:spacing w:line="254" w:lineRule="auto"/>
      <w:ind w:firstLine="270"/>
      <w:outlineLvl w:val="1"/>
    </w:pPr>
    <w:rPr>
      <w:b/>
      <w:bCs/>
      <w:sz w:val="22"/>
      <w:szCs w:val="22"/>
      <w:lang w:val="en-US" w:eastAsia="en-US"/>
    </w:rPr>
  </w:style>
  <w:style w:type="paragraph" w:customStyle="1" w:styleId="Tablecaption0">
    <w:name w:val="Table caption"/>
    <w:basedOn w:val="Normal"/>
    <w:link w:val="Tablecaption"/>
    <w:rsid w:val="00603B77"/>
    <w:pPr>
      <w:widowControl w:val="0"/>
      <w:shd w:val="clear" w:color="auto" w:fill="FFFFFF"/>
    </w:pPr>
    <w:rPr>
      <w:sz w:val="22"/>
      <w:szCs w:val="22"/>
      <w:lang w:val="en-US" w:eastAsia="en-US"/>
    </w:rPr>
  </w:style>
  <w:style w:type="character" w:customStyle="1" w:styleId="Other1">
    <w:name w:val="Other|1_"/>
    <w:basedOn w:val="DefaultParagraphFont"/>
    <w:link w:val="Other10"/>
    <w:uiPriority w:val="99"/>
    <w:rsid w:val="00FC64AD"/>
    <w:rPr>
      <w:color w:val="000000"/>
      <w:sz w:val="22"/>
      <w:szCs w:val="22"/>
    </w:rPr>
  </w:style>
  <w:style w:type="paragraph" w:customStyle="1" w:styleId="Other10">
    <w:name w:val="Other|1"/>
    <w:basedOn w:val="Normal"/>
    <w:link w:val="Other1"/>
    <w:uiPriority w:val="99"/>
    <w:rsid w:val="00FC64AD"/>
    <w:pPr>
      <w:widowControl w:val="0"/>
    </w:pPr>
    <w:rPr>
      <w:color w:val="000000"/>
      <w:sz w:val="22"/>
      <w:szCs w:val="22"/>
      <w:lang w:val="en-US" w:eastAsia="en-US"/>
    </w:rPr>
  </w:style>
  <w:style w:type="character" w:customStyle="1" w:styleId="Tablecaption1">
    <w:name w:val="Table caption|1_"/>
    <w:basedOn w:val="DefaultParagraphFont"/>
    <w:link w:val="Tablecaption10"/>
    <w:uiPriority w:val="99"/>
    <w:rsid w:val="00D63CEA"/>
    <w:rPr>
      <w:i/>
      <w:iCs/>
      <w:color w:val="000000"/>
      <w:sz w:val="22"/>
      <w:szCs w:val="22"/>
    </w:rPr>
  </w:style>
  <w:style w:type="paragraph" w:customStyle="1" w:styleId="Tablecaption10">
    <w:name w:val="Table caption|1"/>
    <w:basedOn w:val="Normal"/>
    <w:link w:val="Tablecaption1"/>
    <w:uiPriority w:val="99"/>
    <w:rsid w:val="00D63CEA"/>
    <w:pPr>
      <w:widowControl w:val="0"/>
    </w:pPr>
    <w:rPr>
      <w:i/>
      <w:iCs/>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5115">
      <w:bodyDiv w:val="1"/>
      <w:marLeft w:val="0"/>
      <w:marRight w:val="0"/>
      <w:marTop w:val="0"/>
      <w:marBottom w:val="0"/>
      <w:divBdr>
        <w:top w:val="none" w:sz="0" w:space="0" w:color="auto"/>
        <w:left w:val="none" w:sz="0" w:space="0" w:color="auto"/>
        <w:bottom w:val="none" w:sz="0" w:space="0" w:color="auto"/>
        <w:right w:val="none" w:sz="0" w:space="0" w:color="auto"/>
      </w:divBdr>
    </w:div>
    <w:div w:id="212541837">
      <w:bodyDiv w:val="1"/>
      <w:marLeft w:val="0"/>
      <w:marRight w:val="0"/>
      <w:marTop w:val="0"/>
      <w:marBottom w:val="0"/>
      <w:divBdr>
        <w:top w:val="none" w:sz="0" w:space="0" w:color="auto"/>
        <w:left w:val="none" w:sz="0" w:space="0" w:color="auto"/>
        <w:bottom w:val="none" w:sz="0" w:space="0" w:color="auto"/>
        <w:right w:val="none" w:sz="0" w:space="0" w:color="auto"/>
      </w:divBdr>
    </w:div>
    <w:div w:id="244345488">
      <w:bodyDiv w:val="1"/>
      <w:marLeft w:val="0"/>
      <w:marRight w:val="0"/>
      <w:marTop w:val="0"/>
      <w:marBottom w:val="0"/>
      <w:divBdr>
        <w:top w:val="none" w:sz="0" w:space="0" w:color="auto"/>
        <w:left w:val="none" w:sz="0" w:space="0" w:color="auto"/>
        <w:bottom w:val="none" w:sz="0" w:space="0" w:color="auto"/>
        <w:right w:val="none" w:sz="0" w:space="0" w:color="auto"/>
      </w:divBdr>
      <w:divsChild>
        <w:div w:id="204565885">
          <w:marLeft w:val="0"/>
          <w:marRight w:val="0"/>
          <w:marTop w:val="0"/>
          <w:marBottom w:val="0"/>
          <w:divBdr>
            <w:top w:val="none" w:sz="0" w:space="0" w:color="auto"/>
            <w:left w:val="none" w:sz="0" w:space="0" w:color="auto"/>
            <w:bottom w:val="none" w:sz="0" w:space="0" w:color="auto"/>
            <w:right w:val="none" w:sz="0" w:space="0" w:color="auto"/>
          </w:divBdr>
        </w:div>
        <w:div w:id="237911066">
          <w:marLeft w:val="0"/>
          <w:marRight w:val="0"/>
          <w:marTop w:val="0"/>
          <w:marBottom w:val="0"/>
          <w:divBdr>
            <w:top w:val="none" w:sz="0" w:space="0" w:color="auto"/>
            <w:left w:val="none" w:sz="0" w:space="0" w:color="auto"/>
            <w:bottom w:val="none" w:sz="0" w:space="0" w:color="auto"/>
            <w:right w:val="none" w:sz="0" w:space="0" w:color="auto"/>
          </w:divBdr>
        </w:div>
        <w:div w:id="365373952">
          <w:marLeft w:val="0"/>
          <w:marRight w:val="0"/>
          <w:marTop w:val="0"/>
          <w:marBottom w:val="0"/>
          <w:divBdr>
            <w:top w:val="none" w:sz="0" w:space="0" w:color="auto"/>
            <w:left w:val="none" w:sz="0" w:space="0" w:color="auto"/>
            <w:bottom w:val="none" w:sz="0" w:space="0" w:color="auto"/>
            <w:right w:val="none" w:sz="0" w:space="0" w:color="auto"/>
          </w:divBdr>
        </w:div>
        <w:div w:id="388502972">
          <w:marLeft w:val="0"/>
          <w:marRight w:val="0"/>
          <w:marTop w:val="0"/>
          <w:marBottom w:val="0"/>
          <w:divBdr>
            <w:top w:val="none" w:sz="0" w:space="0" w:color="auto"/>
            <w:left w:val="none" w:sz="0" w:space="0" w:color="auto"/>
            <w:bottom w:val="none" w:sz="0" w:space="0" w:color="auto"/>
            <w:right w:val="none" w:sz="0" w:space="0" w:color="auto"/>
          </w:divBdr>
        </w:div>
        <w:div w:id="576210635">
          <w:marLeft w:val="0"/>
          <w:marRight w:val="0"/>
          <w:marTop w:val="0"/>
          <w:marBottom w:val="0"/>
          <w:divBdr>
            <w:top w:val="none" w:sz="0" w:space="0" w:color="auto"/>
            <w:left w:val="none" w:sz="0" w:space="0" w:color="auto"/>
            <w:bottom w:val="none" w:sz="0" w:space="0" w:color="auto"/>
            <w:right w:val="none" w:sz="0" w:space="0" w:color="auto"/>
          </w:divBdr>
        </w:div>
        <w:div w:id="590161640">
          <w:marLeft w:val="0"/>
          <w:marRight w:val="0"/>
          <w:marTop w:val="0"/>
          <w:marBottom w:val="0"/>
          <w:divBdr>
            <w:top w:val="none" w:sz="0" w:space="0" w:color="auto"/>
            <w:left w:val="none" w:sz="0" w:space="0" w:color="auto"/>
            <w:bottom w:val="none" w:sz="0" w:space="0" w:color="auto"/>
            <w:right w:val="none" w:sz="0" w:space="0" w:color="auto"/>
          </w:divBdr>
        </w:div>
        <w:div w:id="836265805">
          <w:marLeft w:val="0"/>
          <w:marRight w:val="0"/>
          <w:marTop w:val="0"/>
          <w:marBottom w:val="0"/>
          <w:divBdr>
            <w:top w:val="none" w:sz="0" w:space="0" w:color="auto"/>
            <w:left w:val="none" w:sz="0" w:space="0" w:color="auto"/>
            <w:bottom w:val="none" w:sz="0" w:space="0" w:color="auto"/>
            <w:right w:val="none" w:sz="0" w:space="0" w:color="auto"/>
          </w:divBdr>
        </w:div>
        <w:div w:id="864371714">
          <w:marLeft w:val="0"/>
          <w:marRight w:val="0"/>
          <w:marTop w:val="0"/>
          <w:marBottom w:val="0"/>
          <w:divBdr>
            <w:top w:val="none" w:sz="0" w:space="0" w:color="auto"/>
            <w:left w:val="none" w:sz="0" w:space="0" w:color="auto"/>
            <w:bottom w:val="none" w:sz="0" w:space="0" w:color="auto"/>
            <w:right w:val="none" w:sz="0" w:space="0" w:color="auto"/>
          </w:divBdr>
        </w:div>
        <w:div w:id="882865001">
          <w:marLeft w:val="0"/>
          <w:marRight w:val="0"/>
          <w:marTop w:val="0"/>
          <w:marBottom w:val="0"/>
          <w:divBdr>
            <w:top w:val="none" w:sz="0" w:space="0" w:color="auto"/>
            <w:left w:val="none" w:sz="0" w:space="0" w:color="auto"/>
            <w:bottom w:val="none" w:sz="0" w:space="0" w:color="auto"/>
            <w:right w:val="none" w:sz="0" w:space="0" w:color="auto"/>
          </w:divBdr>
        </w:div>
        <w:div w:id="1030379406">
          <w:marLeft w:val="0"/>
          <w:marRight w:val="0"/>
          <w:marTop w:val="0"/>
          <w:marBottom w:val="0"/>
          <w:divBdr>
            <w:top w:val="none" w:sz="0" w:space="0" w:color="auto"/>
            <w:left w:val="none" w:sz="0" w:space="0" w:color="auto"/>
            <w:bottom w:val="none" w:sz="0" w:space="0" w:color="auto"/>
            <w:right w:val="none" w:sz="0" w:space="0" w:color="auto"/>
          </w:divBdr>
        </w:div>
        <w:div w:id="1306355793">
          <w:marLeft w:val="0"/>
          <w:marRight w:val="0"/>
          <w:marTop w:val="0"/>
          <w:marBottom w:val="0"/>
          <w:divBdr>
            <w:top w:val="none" w:sz="0" w:space="0" w:color="auto"/>
            <w:left w:val="none" w:sz="0" w:space="0" w:color="auto"/>
            <w:bottom w:val="none" w:sz="0" w:space="0" w:color="auto"/>
            <w:right w:val="none" w:sz="0" w:space="0" w:color="auto"/>
          </w:divBdr>
        </w:div>
        <w:div w:id="1390616903">
          <w:marLeft w:val="0"/>
          <w:marRight w:val="0"/>
          <w:marTop w:val="0"/>
          <w:marBottom w:val="0"/>
          <w:divBdr>
            <w:top w:val="none" w:sz="0" w:space="0" w:color="auto"/>
            <w:left w:val="none" w:sz="0" w:space="0" w:color="auto"/>
            <w:bottom w:val="none" w:sz="0" w:space="0" w:color="auto"/>
            <w:right w:val="none" w:sz="0" w:space="0" w:color="auto"/>
          </w:divBdr>
        </w:div>
        <w:div w:id="1549992514">
          <w:marLeft w:val="0"/>
          <w:marRight w:val="0"/>
          <w:marTop w:val="0"/>
          <w:marBottom w:val="0"/>
          <w:divBdr>
            <w:top w:val="none" w:sz="0" w:space="0" w:color="auto"/>
            <w:left w:val="none" w:sz="0" w:space="0" w:color="auto"/>
            <w:bottom w:val="none" w:sz="0" w:space="0" w:color="auto"/>
            <w:right w:val="none" w:sz="0" w:space="0" w:color="auto"/>
          </w:divBdr>
        </w:div>
        <w:div w:id="1560019775">
          <w:marLeft w:val="0"/>
          <w:marRight w:val="0"/>
          <w:marTop w:val="0"/>
          <w:marBottom w:val="0"/>
          <w:divBdr>
            <w:top w:val="none" w:sz="0" w:space="0" w:color="auto"/>
            <w:left w:val="none" w:sz="0" w:space="0" w:color="auto"/>
            <w:bottom w:val="none" w:sz="0" w:space="0" w:color="auto"/>
            <w:right w:val="none" w:sz="0" w:space="0" w:color="auto"/>
          </w:divBdr>
        </w:div>
        <w:div w:id="2084720526">
          <w:marLeft w:val="0"/>
          <w:marRight w:val="0"/>
          <w:marTop w:val="0"/>
          <w:marBottom w:val="0"/>
          <w:divBdr>
            <w:top w:val="none" w:sz="0" w:space="0" w:color="auto"/>
            <w:left w:val="none" w:sz="0" w:space="0" w:color="auto"/>
            <w:bottom w:val="none" w:sz="0" w:space="0" w:color="auto"/>
            <w:right w:val="none" w:sz="0" w:space="0" w:color="auto"/>
          </w:divBdr>
        </w:div>
      </w:divsChild>
    </w:div>
    <w:div w:id="419451790">
      <w:bodyDiv w:val="1"/>
      <w:marLeft w:val="0"/>
      <w:marRight w:val="0"/>
      <w:marTop w:val="0"/>
      <w:marBottom w:val="0"/>
      <w:divBdr>
        <w:top w:val="none" w:sz="0" w:space="0" w:color="auto"/>
        <w:left w:val="none" w:sz="0" w:space="0" w:color="auto"/>
        <w:bottom w:val="none" w:sz="0" w:space="0" w:color="auto"/>
        <w:right w:val="none" w:sz="0" w:space="0" w:color="auto"/>
      </w:divBdr>
    </w:div>
    <w:div w:id="489517708">
      <w:bodyDiv w:val="1"/>
      <w:marLeft w:val="0"/>
      <w:marRight w:val="0"/>
      <w:marTop w:val="0"/>
      <w:marBottom w:val="0"/>
      <w:divBdr>
        <w:top w:val="none" w:sz="0" w:space="0" w:color="auto"/>
        <w:left w:val="none" w:sz="0" w:space="0" w:color="auto"/>
        <w:bottom w:val="none" w:sz="0" w:space="0" w:color="auto"/>
        <w:right w:val="none" w:sz="0" w:space="0" w:color="auto"/>
      </w:divBdr>
    </w:div>
    <w:div w:id="714618359">
      <w:bodyDiv w:val="1"/>
      <w:marLeft w:val="0"/>
      <w:marRight w:val="0"/>
      <w:marTop w:val="0"/>
      <w:marBottom w:val="0"/>
      <w:divBdr>
        <w:top w:val="none" w:sz="0" w:space="0" w:color="auto"/>
        <w:left w:val="none" w:sz="0" w:space="0" w:color="auto"/>
        <w:bottom w:val="none" w:sz="0" w:space="0" w:color="auto"/>
        <w:right w:val="none" w:sz="0" w:space="0" w:color="auto"/>
      </w:divBdr>
      <w:divsChild>
        <w:div w:id="147328836">
          <w:marLeft w:val="0"/>
          <w:marRight w:val="0"/>
          <w:marTop w:val="0"/>
          <w:marBottom w:val="0"/>
          <w:divBdr>
            <w:top w:val="none" w:sz="0" w:space="0" w:color="auto"/>
            <w:left w:val="none" w:sz="0" w:space="0" w:color="auto"/>
            <w:bottom w:val="none" w:sz="0" w:space="0" w:color="auto"/>
            <w:right w:val="none" w:sz="0" w:space="0" w:color="auto"/>
          </w:divBdr>
        </w:div>
        <w:div w:id="404257537">
          <w:marLeft w:val="0"/>
          <w:marRight w:val="0"/>
          <w:marTop w:val="0"/>
          <w:marBottom w:val="0"/>
          <w:divBdr>
            <w:top w:val="none" w:sz="0" w:space="0" w:color="auto"/>
            <w:left w:val="none" w:sz="0" w:space="0" w:color="auto"/>
            <w:bottom w:val="none" w:sz="0" w:space="0" w:color="auto"/>
            <w:right w:val="none" w:sz="0" w:space="0" w:color="auto"/>
          </w:divBdr>
        </w:div>
        <w:div w:id="824009667">
          <w:marLeft w:val="0"/>
          <w:marRight w:val="0"/>
          <w:marTop w:val="0"/>
          <w:marBottom w:val="0"/>
          <w:divBdr>
            <w:top w:val="none" w:sz="0" w:space="0" w:color="auto"/>
            <w:left w:val="none" w:sz="0" w:space="0" w:color="auto"/>
            <w:bottom w:val="none" w:sz="0" w:space="0" w:color="auto"/>
            <w:right w:val="none" w:sz="0" w:space="0" w:color="auto"/>
          </w:divBdr>
        </w:div>
        <w:div w:id="1692956076">
          <w:marLeft w:val="0"/>
          <w:marRight w:val="0"/>
          <w:marTop w:val="0"/>
          <w:marBottom w:val="0"/>
          <w:divBdr>
            <w:top w:val="none" w:sz="0" w:space="0" w:color="auto"/>
            <w:left w:val="none" w:sz="0" w:space="0" w:color="auto"/>
            <w:bottom w:val="none" w:sz="0" w:space="0" w:color="auto"/>
            <w:right w:val="none" w:sz="0" w:space="0" w:color="auto"/>
          </w:divBdr>
        </w:div>
        <w:div w:id="1974409879">
          <w:marLeft w:val="0"/>
          <w:marRight w:val="0"/>
          <w:marTop w:val="0"/>
          <w:marBottom w:val="0"/>
          <w:divBdr>
            <w:top w:val="none" w:sz="0" w:space="0" w:color="auto"/>
            <w:left w:val="none" w:sz="0" w:space="0" w:color="auto"/>
            <w:bottom w:val="none" w:sz="0" w:space="0" w:color="auto"/>
            <w:right w:val="none" w:sz="0" w:space="0" w:color="auto"/>
          </w:divBdr>
        </w:div>
      </w:divsChild>
    </w:div>
    <w:div w:id="784233511">
      <w:bodyDiv w:val="1"/>
      <w:marLeft w:val="0"/>
      <w:marRight w:val="0"/>
      <w:marTop w:val="0"/>
      <w:marBottom w:val="0"/>
      <w:divBdr>
        <w:top w:val="none" w:sz="0" w:space="0" w:color="auto"/>
        <w:left w:val="none" w:sz="0" w:space="0" w:color="auto"/>
        <w:bottom w:val="none" w:sz="0" w:space="0" w:color="auto"/>
        <w:right w:val="none" w:sz="0" w:space="0" w:color="auto"/>
      </w:divBdr>
    </w:div>
    <w:div w:id="911811536">
      <w:bodyDiv w:val="1"/>
      <w:marLeft w:val="0"/>
      <w:marRight w:val="0"/>
      <w:marTop w:val="0"/>
      <w:marBottom w:val="0"/>
      <w:divBdr>
        <w:top w:val="none" w:sz="0" w:space="0" w:color="auto"/>
        <w:left w:val="none" w:sz="0" w:space="0" w:color="auto"/>
        <w:bottom w:val="none" w:sz="0" w:space="0" w:color="auto"/>
        <w:right w:val="none" w:sz="0" w:space="0" w:color="auto"/>
      </w:divBdr>
    </w:div>
    <w:div w:id="1032192958">
      <w:bodyDiv w:val="1"/>
      <w:marLeft w:val="0"/>
      <w:marRight w:val="0"/>
      <w:marTop w:val="0"/>
      <w:marBottom w:val="0"/>
      <w:divBdr>
        <w:top w:val="none" w:sz="0" w:space="0" w:color="auto"/>
        <w:left w:val="none" w:sz="0" w:space="0" w:color="auto"/>
        <w:bottom w:val="none" w:sz="0" w:space="0" w:color="auto"/>
        <w:right w:val="none" w:sz="0" w:space="0" w:color="auto"/>
      </w:divBdr>
      <w:divsChild>
        <w:div w:id="242224761">
          <w:marLeft w:val="0"/>
          <w:marRight w:val="0"/>
          <w:marTop w:val="0"/>
          <w:marBottom w:val="0"/>
          <w:divBdr>
            <w:top w:val="none" w:sz="0" w:space="0" w:color="auto"/>
            <w:left w:val="none" w:sz="0" w:space="0" w:color="auto"/>
            <w:bottom w:val="none" w:sz="0" w:space="0" w:color="auto"/>
            <w:right w:val="none" w:sz="0" w:space="0" w:color="auto"/>
          </w:divBdr>
        </w:div>
      </w:divsChild>
    </w:div>
    <w:div w:id="1100031069">
      <w:bodyDiv w:val="1"/>
      <w:marLeft w:val="0"/>
      <w:marRight w:val="0"/>
      <w:marTop w:val="0"/>
      <w:marBottom w:val="0"/>
      <w:divBdr>
        <w:top w:val="none" w:sz="0" w:space="0" w:color="auto"/>
        <w:left w:val="none" w:sz="0" w:space="0" w:color="auto"/>
        <w:bottom w:val="none" w:sz="0" w:space="0" w:color="auto"/>
        <w:right w:val="none" w:sz="0" w:space="0" w:color="auto"/>
      </w:divBdr>
    </w:div>
    <w:div w:id="1147431205">
      <w:bodyDiv w:val="1"/>
      <w:marLeft w:val="0"/>
      <w:marRight w:val="0"/>
      <w:marTop w:val="0"/>
      <w:marBottom w:val="0"/>
      <w:divBdr>
        <w:top w:val="none" w:sz="0" w:space="0" w:color="auto"/>
        <w:left w:val="none" w:sz="0" w:space="0" w:color="auto"/>
        <w:bottom w:val="none" w:sz="0" w:space="0" w:color="auto"/>
        <w:right w:val="none" w:sz="0" w:space="0" w:color="auto"/>
      </w:divBdr>
      <w:divsChild>
        <w:div w:id="1679187599">
          <w:marLeft w:val="0"/>
          <w:marRight w:val="0"/>
          <w:marTop w:val="0"/>
          <w:marBottom w:val="0"/>
          <w:divBdr>
            <w:top w:val="none" w:sz="0" w:space="0" w:color="auto"/>
            <w:left w:val="none" w:sz="0" w:space="0" w:color="auto"/>
            <w:bottom w:val="none" w:sz="0" w:space="0" w:color="auto"/>
            <w:right w:val="none" w:sz="0" w:space="0" w:color="auto"/>
          </w:divBdr>
        </w:div>
      </w:divsChild>
    </w:div>
    <w:div w:id="1175072521">
      <w:bodyDiv w:val="1"/>
      <w:marLeft w:val="0"/>
      <w:marRight w:val="0"/>
      <w:marTop w:val="0"/>
      <w:marBottom w:val="0"/>
      <w:divBdr>
        <w:top w:val="none" w:sz="0" w:space="0" w:color="auto"/>
        <w:left w:val="none" w:sz="0" w:space="0" w:color="auto"/>
        <w:bottom w:val="none" w:sz="0" w:space="0" w:color="auto"/>
        <w:right w:val="none" w:sz="0" w:space="0" w:color="auto"/>
      </w:divBdr>
    </w:div>
    <w:div w:id="1287348152">
      <w:bodyDiv w:val="1"/>
      <w:marLeft w:val="0"/>
      <w:marRight w:val="0"/>
      <w:marTop w:val="0"/>
      <w:marBottom w:val="0"/>
      <w:divBdr>
        <w:top w:val="none" w:sz="0" w:space="0" w:color="auto"/>
        <w:left w:val="none" w:sz="0" w:space="0" w:color="auto"/>
        <w:bottom w:val="none" w:sz="0" w:space="0" w:color="auto"/>
        <w:right w:val="none" w:sz="0" w:space="0" w:color="auto"/>
      </w:divBdr>
    </w:div>
    <w:div w:id="1294754881">
      <w:bodyDiv w:val="1"/>
      <w:marLeft w:val="0"/>
      <w:marRight w:val="0"/>
      <w:marTop w:val="0"/>
      <w:marBottom w:val="0"/>
      <w:divBdr>
        <w:top w:val="none" w:sz="0" w:space="0" w:color="auto"/>
        <w:left w:val="none" w:sz="0" w:space="0" w:color="auto"/>
        <w:bottom w:val="none" w:sz="0" w:space="0" w:color="auto"/>
        <w:right w:val="none" w:sz="0" w:space="0" w:color="auto"/>
      </w:divBdr>
    </w:div>
    <w:div w:id="1347051618">
      <w:bodyDiv w:val="1"/>
      <w:marLeft w:val="0"/>
      <w:marRight w:val="0"/>
      <w:marTop w:val="0"/>
      <w:marBottom w:val="0"/>
      <w:divBdr>
        <w:top w:val="none" w:sz="0" w:space="0" w:color="auto"/>
        <w:left w:val="none" w:sz="0" w:space="0" w:color="auto"/>
        <w:bottom w:val="none" w:sz="0" w:space="0" w:color="auto"/>
        <w:right w:val="none" w:sz="0" w:space="0" w:color="auto"/>
      </w:divBdr>
    </w:div>
    <w:div w:id="1545754345">
      <w:bodyDiv w:val="1"/>
      <w:marLeft w:val="0"/>
      <w:marRight w:val="0"/>
      <w:marTop w:val="0"/>
      <w:marBottom w:val="0"/>
      <w:divBdr>
        <w:top w:val="none" w:sz="0" w:space="0" w:color="auto"/>
        <w:left w:val="none" w:sz="0" w:space="0" w:color="auto"/>
        <w:bottom w:val="none" w:sz="0" w:space="0" w:color="auto"/>
        <w:right w:val="none" w:sz="0" w:space="0" w:color="auto"/>
      </w:divBdr>
    </w:div>
    <w:div w:id="1918979358">
      <w:bodyDiv w:val="1"/>
      <w:marLeft w:val="0"/>
      <w:marRight w:val="0"/>
      <w:marTop w:val="0"/>
      <w:marBottom w:val="0"/>
      <w:divBdr>
        <w:top w:val="none" w:sz="0" w:space="0" w:color="auto"/>
        <w:left w:val="none" w:sz="0" w:space="0" w:color="auto"/>
        <w:bottom w:val="none" w:sz="0" w:space="0" w:color="auto"/>
        <w:right w:val="none" w:sz="0" w:space="0" w:color="auto"/>
      </w:divBdr>
    </w:div>
    <w:div w:id="1994068972">
      <w:bodyDiv w:val="1"/>
      <w:marLeft w:val="0"/>
      <w:marRight w:val="0"/>
      <w:marTop w:val="0"/>
      <w:marBottom w:val="0"/>
      <w:divBdr>
        <w:top w:val="none" w:sz="0" w:space="0" w:color="auto"/>
        <w:left w:val="none" w:sz="0" w:space="0" w:color="auto"/>
        <w:bottom w:val="none" w:sz="0" w:space="0" w:color="auto"/>
        <w:right w:val="none" w:sz="0" w:space="0" w:color="auto"/>
      </w:divBdr>
    </w:div>
    <w:div w:id="2027439118">
      <w:bodyDiv w:val="1"/>
      <w:marLeft w:val="0"/>
      <w:marRight w:val="0"/>
      <w:marTop w:val="0"/>
      <w:marBottom w:val="0"/>
      <w:divBdr>
        <w:top w:val="none" w:sz="0" w:space="0" w:color="auto"/>
        <w:left w:val="none" w:sz="0" w:space="0" w:color="auto"/>
        <w:bottom w:val="none" w:sz="0" w:space="0" w:color="auto"/>
        <w:right w:val="none" w:sz="0" w:space="0" w:color="auto"/>
      </w:divBdr>
      <w:divsChild>
        <w:div w:id="45422821">
          <w:marLeft w:val="0"/>
          <w:marRight w:val="0"/>
          <w:marTop w:val="0"/>
          <w:marBottom w:val="0"/>
          <w:divBdr>
            <w:top w:val="none" w:sz="0" w:space="0" w:color="auto"/>
            <w:left w:val="none" w:sz="0" w:space="0" w:color="auto"/>
            <w:bottom w:val="none" w:sz="0" w:space="0" w:color="auto"/>
            <w:right w:val="none" w:sz="0" w:space="0" w:color="auto"/>
          </w:divBdr>
        </w:div>
        <w:div w:id="420377875">
          <w:marLeft w:val="0"/>
          <w:marRight w:val="0"/>
          <w:marTop w:val="0"/>
          <w:marBottom w:val="0"/>
          <w:divBdr>
            <w:top w:val="none" w:sz="0" w:space="0" w:color="auto"/>
            <w:left w:val="none" w:sz="0" w:space="0" w:color="auto"/>
            <w:bottom w:val="none" w:sz="0" w:space="0" w:color="auto"/>
            <w:right w:val="none" w:sz="0" w:space="0" w:color="auto"/>
          </w:divBdr>
        </w:div>
      </w:divsChild>
    </w:div>
    <w:div w:id="2036036562">
      <w:bodyDiv w:val="1"/>
      <w:marLeft w:val="0"/>
      <w:marRight w:val="0"/>
      <w:marTop w:val="0"/>
      <w:marBottom w:val="0"/>
      <w:divBdr>
        <w:top w:val="none" w:sz="0" w:space="0" w:color="auto"/>
        <w:left w:val="none" w:sz="0" w:space="0" w:color="auto"/>
        <w:bottom w:val="none" w:sz="0" w:space="0" w:color="auto"/>
        <w:right w:val="none" w:sz="0" w:space="0" w:color="auto"/>
      </w:divBdr>
      <w:divsChild>
        <w:div w:id="702903846">
          <w:marLeft w:val="0"/>
          <w:marRight w:val="0"/>
          <w:marTop w:val="0"/>
          <w:marBottom w:val="0"/>
          <w:divBdr>
            <w:top w:val="none" w:sz="0" w:space="0" w:color="auto"/>
            <w:left w:val="none" w:sz="0" w:space="0" w:color="auto"/>
            <w:bottom w:val="none" w:sz="0" w:space="0" w:color="auto"/>
            <w:right w:val="none" w:sz="0" w:space="0" w:color="auto"/>
          </w:divBdr>
        </w:div>
        <w:div w:id="1001272523">
          <w:marLeft w:val="0"/>
          <w:marRight w:val="0"/>
          <w:marTop w:val="0"/>
          <w:marBottom w:val="0"/>
          <w:divBdr>
            <w:top w:val="none" w:sz="0" w:space="0" w:color="auto"/>
            <w:left w:val="none" w:sz="0" w:space="0" w:color="auto"/>
            <w:bottom w:val="none" w:sz="0" w:space="0" w:color="auto"/>
            <w:right w:val="none" w:sz="0" w:space="0" w:color="auto"/>
          </w:divBdr>
        </w:div>
        <w:div w:id="1138380420">
          <w:marLeft w:val="0"/>
          <w:marRight w:val="0"/>
          <w:marTop w:val="0"/>
          <w:marBottom w:val="0"/>
          <w:divBdr>
            <w:top w:val="none" w:sz="0" w:space="0" w:color="auto"/>
            <w:left w:val="none" w:sz="0" w:space="0" w:color="auto"/>
            <w:bottom w:val="none" w:sz="0" w:space="0" w:color="auto"/>
            <w:right w:val="none" w:sz="0" w:space="0" w:color="auto"/>
          </w:divBdr>
        </w:div>
        <w:div w:id="1199397457">
          <w:marLeft w:val="0"/>
          <w:marRight w:val="0"/>
          <w:marTop w:val="0"/>
          <w:marBottom w:val="0"/>
          <w:divBdr>
            <w:top w:val="none" w:sz="0" w:space="0" w:color="auto"/>
            <w:left w:val="none" w:sz="0" w:space="0" w:color="auto"/>
            <w:bottom w:val="none" w:sz="0" w:space="0" w:color="auto"/>
            <w:right w:val="none" w:sz="0" w:space="0" w:color="auto"/>
          </w:divBdr>
        </w:div>
        <w:div w:id="2008751161">
          <w:marLeft w:val="0"/>
          <w:marRight w:val="0"/>
          <w:marTop w:val="0"/>
          <w:marBottom w:val="0"/>
          <w:divBdr>
            <w:top w:val="none" w:sz="0" w:space="0" w:color="auto"/>
            <w:left w:val="none" w:sz="0" w:space="0" w:color="auto"/>
            <w:bottom w:val="none" w:sz="0" w:space="0" w:color="auto"/>
            <w:right w:val="none" w:sz="0" w:space="0" w:color="auto"/>
          </w:divBdr>
        </w:div>
      </w:divsChild>
    </w:div>
    <w:div w:id="2086105291">
      <w:bodyDiv w:val="1"/>
      <w:marLeft w:val="0"/>
      <w:marRight w:val="0"/>
      <w:marTop w:val="0"/>
      <w:marBottom w:val="0"/>
      <w:divBdr>
        <w:top w:val="none" w:sz="0" w:space="0" w:color="auto"/>
        <w:left w:val="none" w:sz="0" w:space="0" w:color="auto"/>
        <w:bottom w:val="none" w:sz="0" w:space="0" w:color="auto"/>
        <w:right w:val="none" w:sz="0" w:space="0" w:color="auto"/>
      </w:divBdr>
    </w:div>
    <w:div w:id="2102094294">
      <w:bodyDiv w:val="1"/>
      <w:marLeft w:val="0"/>
      <w:marRight w:val="0"/>
      <w:marTop w:val="0"/>
      <w:marBottom w:val="0"/>
      <w:divBdr>
        <w:top w:val="none" w:sz="0" w:space="0" w:color="auto"/>
        <w:left w:val="none" w:sz="0" w:space="0" w:color="auto"/>
        <w:bottom w:val="none" w:sz="0" w:space="0" w:color="auto"/>
        <w:right w:val="none" w:sz="0" w:space="0" w:color="auto"/>
      </w:divBdr>
      <w:divsChild>
        <w:div w:id="196745771">
          <w:marLeft w:val="0"/>
          <w:marRight w:val="0"/>
          <w:marTop w:val="0"/>
          <w:marBottom w:val="0"/>
          <w:divBdr>
            <w:top w:val="none" w:sz="0" w:space="0" w:color="auto"/>
            <w:left w:val="none" w:sz="0" w:space="0" w:color="auto"/>
            <w:bottom w:val="none" w:sz="0" w:space="0" w:color="auto"/>
            <w:right w:val="none" w:sz="0" w:space="0" w:color="auto"/>
          </w:divBdr>
        </w:div>
        <w:div w:id="698819930">
          <w:marLeft w:val="0"/>
          <w:marRight w:val="0"/>
          <w:marTop w:val="0"/>
          <w:marBottom w:val="0"/>
          <w:divBdr>
            <w:top w:val="none" w:sz="0" w:space="0" w:color="auto"/>
            <w:left w:val="none" w:sz="0" w:space="0" w:color="auto"/>
            <w:bottom w:val="none" w:sz="0" w:space="0" w:color="auto"/>
            <w:right w:val="none" w:sz="0" w:space="0" w:color="auto"/>
          </w:divBdr>
        </w:div>
        <w:div w:id="994378451">
          <w:marLeft w:val="0"/>
          <w:marRight w:val="0"/>
          <w:marTop w:val="0"/>
          <w:marBottom w:val="0"/>
          <w:divBdr>
            <w:top w:val="none" w:sz="0" w:space="0" w:color="auto"/>
            <w:left w:val="none" w:sz="0" w:space="0" w:color="auto"/>
            <w:bottom w:val="none" w:sz="0" w:space="0" w:color="auto"/>
            <w:right w:val="none" w:sz="0" w:space="0" w:color="auto"/>
          </w:divBdr>
        </w:div>
        <w:div w:id="1838302721">
          <w:marLeft w:val="0"/>
          <w:marRight w:val="0"/>
          <w:marTop w:val="0"/>
          <w:marBottom w:val="0"/>
          <w:divBdr>
            <w:top w:val="none" w:sz="0" w:space="0" w:color="auto"/>
            <w:left w:val="none" w:sz="0" w:space="0" w:color="auto"/>
            <w:bottom w:val="none" w:sz="0" w:space="0" w:color="auto"/>
            <w:right w:val="none" w:sz="0" w:space="0" w:color="auto"/>
          </w:divBdr>
        </w:div>
        <w:div w:id="2023123653">
          <w:marLeft w:val="0"/>
          <w:marRight w:val="0"/>
          <w:marTop w:val="0"/>
          <w:marBottom w:val="0"/>
          <w:divBdr>
            <w:top w:val="none" w:sz="0" w:space="0" w:color="auto"/>
            <w:left w:val="none" w:sz="0" w:space="0" w:color="auto"/>
            <w:bottom w:val="none" w:sz="0" w:space="0" w:color="auto"/>
            <w:right w:val="none" w:sz="0" w:space="0" w:color="auto"/>
          </w:divBdr>
        </w:div>
      </w:divsChild>
    </w:div>
    <w:div w:id="21292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F10AC3-EF0C-4662-858A-39A1B1CE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17</Pages>
  <Words>4640</Words>
  <Characters>32070</Characters>
  <Application>Microsoft Office Word</Application>
  <DocSecurity>0</DocSecurity>
  <Lines>267</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ANUNŢUL DE ATRIBUIRE</vt:lpstr>
      <vt:lpstr>ANUNŢUL DE ATRIBUIRE</vt:lpstr>
    </vt:vector>
  </TitlesOfParts>
  <Company>xyz</Company>
  <LinksUpToDate>false</LinksUpToDate>
  <CharactersWithSpaces>36637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ANUNŢUL DE ATRIBUIRE</dc:title>
  <dc:subject/>
  <dc:creator>apupazan</dc:creator>
  <cp:keywords/>
  <dc:description/>
  <cp:lastModifiedBy>Leliana Duma</cp:lastModifiedBy>
  <cp:revision>53</cp:revision>
  <cp:lastPrinted>2024-01-09T08:54:00Z</cp:lastPrinted>
  <dcterms:created xsi:type="dcterms:W3CDTF">2016-12-21T07:57:00Z</dcterms:created>
  <dcterms:modified xsi:type="dcterms:W3CDTF">2024-07-12T06:30:00Z</dcterms:modified>
</cp:coreProperties>
</file>