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89" w:rsidRPr="00D25417" w:rsidRDefault="00F43889" w:rsidP="00D67F35">
      <w:pPr>
        <w:pStyle w:val="TOCHeading"/>
      </w:pPr>
      <w:r w:rsidRPr="00D25417">
        <w:t>FORMULARE MODEL</w:t>
      </w:r>
    </w:p>
    <w:p w:rsidR="00A764E3" w:rsidRPr="00D25417" w:rsidRDefault="00A764E3" w:rsidP="00A764E3">
      <w:pPr>
        <w:rPr>
          <w:lang w:eastAsia="en-US"/>
        </w:rPr>
      </w:pPr>
    </w:p>
    <w:p w:rsidR="00A764E3" w:rsidRPr="00D25417" w:rsidRDefault="00A764E3" w:rsidP="00A764E3">
      <w:pPr>
        <w:rPr>
          <w:lang w:eastAsia="en-US"/>
        </w:rPr>
      </w:pPr>
    </w:p>
    <w:p w:rsidR="00FD3BA9" w:rsidRPr="00D25417" w:rsidRDefault="00FD3BA9" w:rsidP="00D67F35">
      <w:pPr>
        <w:pStyle w:val="TOCHeading"/>
      </w:pPr>
      <w:r w:rsidRPr="00D25417">
        <w:t>Cuprins</w:t>
      </w:r>
    </w:p>
    <w:p w:rsidR="007D22F0" w:rsidRPr="00D25417" w:rsidRDefault="007D22F0" w:rsidP="007D22F0">
      <w:pPr>
        <w:rPr>
          <w:lang w:eastAsia="en-US"/>
        </w:rPr>
      </w:pPr>
    </w:p>
    <w:bookmarkStart w:id="0" w:name="_GoBack"/>
    <w:bookmarkEnd w:id="0"/>
    <w:p w:rsidR="00086AAB" w:rsidRDefault="008E7174">
      <w:pPr>
        <w:pStyle w:val="TOC1"/>
        <w:rPr>
          <w:rFonts w:asciiTheme="minorHAnsi" w:eastAsiaTheme="minorEastAsia" w:hAnsiTheme="minorHAnsi" w:cstheme="minorBidi"/>
          <w:noProof/>
          <w:sz w:val="22"/>
          <w:szCs w:val="22"/>
        </w:rPr>
      </w:pPr>
      <w:r w:rsidRPr="00D25417">
        <w:fldChar w:fldCharType="begin"/>
      </w:r>
      <w:r w:rsidR="00FD3BA9" w:rsidRPr="00D25417">
        <w:instrText xml:space="preserve"> TOC \o "1-3" \h \z \u </w:instrText>
      </w:r>
      <w:r w:rsidRPr="00D25417">
        <w:fldChar w:fldCharType="separate"/>
      </w:r>
      <w:hyperlink w:anchor="_Toc190767861" w:history="1">
        <w:r w:rsidR="00086AAB" w:rsidRPr="0053122C">
          <w:rPr>
            <w:rStyle w:val="Hyperlink"/>
            <w:noProof/>
          </w:rPr>
          <w:t>SCRISOARE DE ÎNAINTARE</w:t>
        </w:r>
        <w:r w:rsidR="00086AAB">
          <w:rPr>
            <w:noProof/>
            <w:webHidden/>
          </w:rPr>
          <w:tab/>
        </w:r>
        <w:r w:rsidR="00086AAB">
          <w:rPr>
            <w:noProof/>
            <w:webHidden/>
          </w:rPr>
          <w:fldChar w:fldCharType="begin"/>
        </w:r>
        <w:r w:rsidR="00086AAB">
          <w:rPr>
            <w:noProof/>
            <w:webHidden/>
          </w:rPr>
          <w:instrText xml:space="preserve"> PAGEREF _Toc190767861 \h </w:instrText>
        </w:r>
        <w:r w:rsidR="00086AAB">
          <w:rPr>
            <w:noProof/>
            <w:webHidden/>
          </w:rPr>
        </w:r>
        <w:r w:rsidR="00086AAB">
          <w:rPr>
            <w:noProof/>
            <w:webHidden/>
          </w:rPr>
          <w:fldChar w:fldCharType="separate"/>
        </w:r>
        <w:r w:rsidR="00086AAB">
          <w:rPr>
            <w:noProof/>
            <w:webHidden/>
          </w:rPr>
          <w:t>2</w:t>
        </w:r>
        <w:r w:rsidR="00086AAB">
          <w:rPr>
            <w:noProof/>
            <w:webHidden/>
          </w:rPr>
          <w:fldChar w:fldCharType="end"/>
        </w:r>
      </w:hyperlink>
    </w:p>
    <w:p w:rsidR="00086AAB" w:rsidRDefault="00086AAB">
      <w:pPr>
        <w:pStyle w:val="TOC1"/>
        <w:rPr>
          <w:rFonts w:asciiTheme="minorHAnsi" w:eastAsiaTheme="minorEastAsia" w:hAnsiTheme="minorHAnsi" w:cstheme="minorBidi"/>
          <w:noProof/>
          <w:sz w:val="22"/>
          <w:szCs w:val="22"/>
        </w:rPr>
      </w:pPr>
      <w:hyperlink w:anchor="_Toc190767862" w:history="1">
        <w:r w:rsidRPr="0053122C">
          <w:rPr>
            <w:rStyle w:val="Hyperlink"/>
            <w:noProof/>
          </w:rPr>
          <w:t>DECLARAŢIE PRIVIND RESPECTAREA OBLIGAŢIILOR REFERITOARE LA CONDIŢIILE DE MUNCĂ ŞI PROTECŢIA MUNCII</w:t>
        </w:r>
        <w:r>
          <w:rPr>
            <w:noProof/>
            <w:webHidden/>
          </w:rPr>
          <w:tab/>
        </w:r>
        <w:r>
          <w:rPr>
            <w:noProof/>
            <w:webHidden/>
          </w:rPr>
          <w:fldChar w:fldCharType="begin"/>
        </w:r>
        <w:r>
          <w:rPr>
            <w:noProof/>
            <w:webHidden/>
          </w:rPr>
          <w:instrText xml:space="preserve"> PAGEREF _Toc190767862 \h </w:instrText>
        </w:r>
        <w:r>
          <w:rPr>
            <w:noProof/>
            <w:webHidden/>
          </w:rPr>
        </w:r>
        <w:r>
          <w:rPr>
            <w:noProof/>
            <w:webHidden/>
          </w:rPr>
          <w:fldChar w:fldCharType="separate"/>
        </w:r>
        <w:r>
          <w:rPr>
            <w:noProof/>
            <w:webHidden/>
          </w:rPr>
          <w:t>3</w:t>
        </w:r>
        <w:r>
          <w:rPr>
            <w:noProof/>
            <w:webHidden/>
          </w:rPr>
          <w:fldChar w:fldCharType="end"/>
        </w:r>
      </w:hyperlink>
    </w:p>
    <w:p w:rsidR="00086AAB" w:rsidRDefault="00086AAB">
      <w:pPr>
        <w:pStyle w:val="TOC1"/>
        <w:rPr>
          <w:rFonts w:asciiTheme="minorHAnsi" w:eastAsiaTheme="minorEastAsia" w:hAnsiTheme="minorHAnsi" w:cstheme="minorBidi"/>
          <w:noProof/>
          <w:sz w:val="22"/>
          <w:szCs w:val="22"/>
        </w:rPr>
      </w:pPr>
      <w:hyperlink w:anchor="_Toc190767863" w:history="1">
        <w:r w:rsidRPr="0053122C">
          <w:rPr>
            <w:rStyle w:val="Hyperlink"/>
            <w:noProof/>
          </w:rPr>
          <w:t>DECLARAŢIE PRIVIND RESPECTAREA OBLIGAŢIILOR RELEVANTE DIN DOMENIILE MEDIULUI, SOCIAL ŞI AL RELAŢIILOR DE MUNCĂ</w:t>
        </w:r>
        <w:r>
          <w:rPr>
            <w:noProof/>
            <w:webHidden/>
          </w:rPr>
          <w:tab/>
        </w:r>
        <w:r>
          <w:rPr>
            <w:noProof/>
            <w:webHidden/>
          </w:rPr>
          <w:fldChar w:fldCharType="begin"/>
        </w:r>
        <w:r>
          <w:rPr>
            <w:noProof/>
            <w:webHidden/>
          </w:rPr>
          <w:instrText xml:space="preserve"> PAGEREF _Toc190767863 \h </w:instrText>
        </w:r>
        <w:r>
          <w:rPr>
            <w:noProof/>
            <w:webHidden/>
          </w:rPr>
        </w:r>
        <w:r>
          <w:rPr>
            <w:noProof/>
            <w:webHidden/>
          </w:rPr>
          <w:fldChar w:fldCharType="separate"/>
        </w:r>
        <w:r>
          <w:rPr>
            <w:noProof/>
            <w:webHidden/>
          </w:rPr>
          <w:t>4</w:t>
        </w:r>
        <w:r>
          <w:rPr>
            <w:noProof/>
            <w:webHidden/>
          </w:rPr>
          <w:fldChar w:fldCharType="end"/>
        </w:r>
      </w:hyperlink>
    </w:p>
    <w:p w:rsidR="00086AAB" w:rsidRDefault="00086AAB">
      <w:pPr>
        <w:pStyle w:val="TOC1"/>
        <w:rPr>
          <w:rFonts w:asciiTheme="minorHAnsi" w:eastAsiaTheme="minorEastAsia" w:hAnsiTheme="minorHAnsi" w:cstheme="minorBidi"/>
          <w:noProof/>
          <w:sz w:val="22"/>
          <w:szCs w:val="22"/>
        </w:rPr>
      </w:pPr>
      <w:hyperlink w:anchor="_Toc190767864" w:history="1">
        <w:r w:rsidRPr="0053122C">
          <w:rPr>
            <w:rStyle w:val="Hyperlink"/>
            <w:noProof/>
          </w:rPr>
          <w:t>FORMULAR DE OFERTĂ</w:t>
        </w:r>
        <w:r>
          <w:rPr>
            <w:noProof/>
            <w:webHidden/>
          </w:rPr>
          <w:tab/>
        </w:r>
        <w:r>
          <w:rPr>
            <w:noProof/>
            <w:webHidden/>
          </w:rPr>
          <w:fldChar w:fldCharType="begin"/>
        </w:r>
        <w:r>
          <w:rPr>
            <w:noProof/>
            <w:webHidden/>
          </w:rPr>
          <w:instrText xml:space="preserve"> PAGEREF _Toc190767864 \h </w:instrText>
        </w:r>
        <w:r>
          <w:rPr>
            <w:noProof/>
            <w:webHidden/>
          </w:rPr>
        </w:r>
        <w:r>
          <w:rPr>
            <w:noProof/>
            <w:webHidden/>
          </w:rPr>
          <w:fldChar w:fldCharType="separate"/>
        </w:r>
        <w:r>
          <w:rPr>
            <w:noProof/>
            <w:webHidden/>
          </w:rPr>
          <w:t>5</w:t>
        </w:r>
        <w:r>
          <w:rPr>
            <w:noProof/>
            <w:webHidden/>
          </w:rPr>
          <w:fldChar w:fldCharType="end"/>
        </w:r>
      </w:hyperlink>
    </w:p>
    <w:p w:rsidR="00FD3BA9" w:rsidRPr="00D25417" w:rsidRDefault="008E7174" w:rsidP="004C3984">
      <w:pPr>
        <w:spacing w:line="276" w:lineRule="auto"/>
      </w:pPr>
      <w:r w:rsidRPr="00D25417">
        <w:fldChar w:fldCharType="end"/>
      </w:r>
    </w:p>
    <w:p w:rsidR="005B23D7" w:rsidRPr="00D25417" w:rsidRDefault="00A764E3" w:rsidP="00361D3B">
      <w:pPr>
        <w:rPr>
          <w:rStyle w:val="tax1"/>
          <w:rFonts w:ascii="Arial" w:hAnsi="Arial" w:cs="Arial"/>
          <w:sz w:val="20"/>
          <w:szCs w:val="20"/>
        </w:rPr>
      </w:pPr>
      <w:r w:rsidRPr="00D25417">
        <w:rPr>
          <w:rStyle w:val="tax1"/>
          <w:rFonts w:ascii="Arial" w:hAnsi="Arial" w:cs="Arial"/>
          <w:sz w:val="20"/>
          <w:szCs w:val="20"/>
        </w:rPr>
        <w:br w:type="page"/>
      </w:r>
    </w:p>
    <w:p w:rsidR="007F72AF" w:rsidRPr="00D25417" w:rsidRDefault="007F72AF" w:rsidP="007F72AF">
      <w:pPr>
        <w:jc w:val="right"/>
        <w:rPr>
          <w:rStyle w:val="tax1"/>
          <w:rFonts w:ascii="Arial" w:hAnsi="Arial" w:cs="Arial"/>
        </w:rPr>
      </w:pPr>
      <w:r w:rsidRPr="00D25417">
        <w:rPr>
          <w:rStyle w:val="tax1"/>
          <w:rFonts w:ascii="Arial" w:hAnsi="Arial" w:cs="Arial"/>
        </w:rPr>
        <w:lastRenderedPageBreak/>
        <w:t>Formular model</w:t>
      </w:r>
    </w:p>
    <w:p w:rsidR="007F72AF" w:rsidRPr="00D25417" w:rsidRDefault="007F72AF" w:rsidP="007F72AF">
      <w:pPr>
        <w:rPr>
          <w:rFonts w:cs="Arial"/>
        </w:rPr>
      </w:pPr>
    </w:p>
    <w:p w:rsidR="007F72AF" w:rsidRPr="00D25417" w:rsidRDefault="007F72AF" w:rsidP="007F72AF">
      <w:pPr>
        <w:rPr>
          <w:rFonts w:cs="Arial"/>
        </w:rPr>
      </w:pPr>
    </w:p>
    <w:p w:rsidR="007F72AF" w:rsidRPr="00D25417" w:rsidRDefault="007F72AF" w:rsidP="007F72AF">
      <w:pPr>
        <w:jc w:val="both"/>
        <w:rPr>
          <w:rFonts w:ascii="Arial" w:hAnsi="Arial" w:cs="Arial"/>
          <w:b/>
        </w:rPr>
      </w:pPr>
      <w:r w:rsidRPr="00D25417">
        <w:rPr>
          <w:rStyle w:val="tpa1"/>
          <w:rFonts w:ascii="Arial" w:hAnsi="Arial" w:cs="Arial"/>
        </w:rPr>
        <w:t xml:space="preserve"> Operator economic</w:t>
      </w:r>
      <w:r w:rsidRPr="00D25417">
        <w:rPr>
          <w:rStyle w:val="tpa1"/>
          <w:rFonts w:ascii="Arial" w:hAnsi="Arial" w:cs="Arial"/>
        </w:rPr>
        <w:tab/>
      </w:r>
      <w:r w:rsidRPr="00D25417">
        <w:rPr>
          <w:rStyle w:val="tpa1"/>
          <w:rFonts w:ascii="Arial" w:hAnsi="Arial" w:cs="Arial"/>
        </w:rPr>
        <w:tab/>
      </w:r>
      <w:r w:rsidRPr="00D25417">
        <w:rPr>
          <w:rStyle w:val="tpa1"/>
          <w:rFonts w:ascii="Arial" w:hAnsi="Arial" w:cs="Arial"/>
        </w:rPr>
        <w:tab/>
      </w:r>
      <w:r w:rsidRPr="00D25417">
        <w:rPr>
          <w:rStyle w:val="tpa1"/>
          <w:rFonts w:ascii="Arial" w:hAnsi="Arial" w:cs="Arial"/>
        </w:rPr>
        <w:tab/>
      </w:r>
      <w:r w:rsidRPr="00D25417">
        <w:rPr>
          <w:rStyle w:val="tpa1"/>
          <w:rFonts w:ascii="Arial" w:hAnsi="Arial" w:cs="Arial"/>
        </w:rPr>
        <w:tab/>
      </w:r>
      <w:r w:rsidRPr="00D25417">
        <w:rPr>
          <w:rStyle w:val="tpa1"/>
          <w:rFonts w:ascii="Arial" w:hAnsi="Arial" w:cs="Arial"/>
        </w:rPr>
        <w:tab/>
      </w:r>
      <w:r w:rsidRPr="00D25417">
        <w:rPr>
          <w:rFonts w:cs="Arial"/>
        </w:rPr>
        <w:t xml:space="preserve"> </w:t>
      </w:r>
      <w:r w:rsidRPr="00D25417">
        <w:rPr>
          <w:rFonts w:cs="Arial"/>
          <w:b/>
        </w:rPr>
        <w:t>Înregistrat la sediul entităţii contractante</w:t>
      </w:r>
    </w:p>
    <w:p w:rsidR="007F72AF" w:rsidRPr="00D25417" w:rsidRDefault="007F72AF" w:rsidP="007F72AF">
      <w:pPr>
        <w:jc w:val="both"/>
        <w:rPr>
          <w:rFonts w:ascii="Arial" w:hAnsi="Arial" w:cs="Arial"/>
          <w:b/>
        </w:rPr>
      </w:pPr>
      <w:r w:rsidRPr="00D25417">
        <w:rPr>
          <w:rStyle w:val="tpa1"/>
          <w:rFonts w:ascii="Arial" w:hAnsi="Arial" w:cs="Arial"/>
        </w:rPr>
        <w:t xml:space="preserve"> ................................</w:t>
      </w:r>
      <w:r w:rsidRPr="00D25417">
        <w:rPr>
          <w:rFonts w:cs="Arial"/>
        </w:rPr>
        <w:t xml:space="preserve"> </w:t>
      </w:r>
      <w:r w:rsidRPr="00D25417">
        <w:rPr>
          <w:rFonts w:cs="Arial"/>
        </w:rPr>
        <w:tab/>
      </w:r>
      <w:r w:rsidRPr="00D25417">
        <w:rPr>
          <w:rFonts w:cs="Arial"/>
        </w:rPr>
        <w:tab/>
      </w:r>
      <w:r w:rsidRPr="00D25417">
        <w:rPr>
          <w:rFonts w:cs="Arial"/>
        </w:rPr>
        <w:tab/>
      </w:r>
      <w:r w:rsidRPr="00D25417">
        <w:rPr>
          <w:rFonts w:cs="Arial"/>
        </w:rPr>
        <w:tab/>
      </w:r>
      <w:r w:rsidRPr="00D25417">
        <w:rPr>
          <w:rFonts w:cs="Arial"/>
        </w:rPr>
        <w:tab/>
      </w:r>
      <w:r w:rsidRPr="00D25417">
        <w:rPr>
          <w:rFonts w:cs="Arial"/>
        </w:rPr>
        <w:tab/>
        <w:t>nr. .......... / .......................</w:t>
      </w:r>
    </w:p>
    <w:p w:rsidR="007F72AF" w:rsidRPr="00D25417" w:rsidRDefault="007F72AF" w:rsidP="007F72AF">
      <w:pPr>
        <w:jc w:val="both"/>
        <w:rPr>
          <w:rFonts w:ascii="Arial" w:hAnsi="Arial" w:cs="Arial"/>
          <w:b/>
          <w:bCs/>
          <w:sz w:val="26"/>
          <w:szCs w:val="26"/>
        </w:rPr>
      </w:pPr>
      <w:r w:rsidRPr="00D25417">
        <w:t xml:space="preserve"> </w:t>
      </w:r>
      <w:r w:rsidRPr="00D25417">
        <w:rPr>
          <w:rStyle w:val="tpa1"/>
          <w:rFonts w:ascii="Arial" w:hAnsi="Arial" w:cs="Arial"/>
        </w:rPr>
        <w:t>(denumirea/numele)</w:t>
      </w:r>
    </w:p>
    <w:p w:rsidR="007F72AF" w:rsidRPr="00D25417" w:rsidRDefault="007F72AF" w:rsidP="007F72AF">
      <w:pPr>
        <w:pStyle w:val="Heading1"/>
      </w:pPr>
      <w:bookmarkStart w:id="1" w:name="_Toc353818754"/>
    </w:p>
    <w:p w:rsidR="007F72AF" w:rsidRPr="00D25417" w:rsidRDefault="007F72AF" w:rsidP="007F72AF">
      <w:pPr>
        <w:pStyle w:val="Heading1"/>
        <w:rPr>
          <w:sz w:val="32"/>
          <w:szCs w:val="32"/>
        </w:rPr>
      </w:pPr>
    </w:p>
    <w:p w:rsidR="007F72AF" w:rsidRPr="00D25417" w:rsidRDefault="007F72AF" w:rsidP="007F72AF"/>
    <w:p w:rsidR="007F72AF" w:rsidRPr="00D25417" w:rsidRDefault="007F72AF" w:rsidP="007F72AF">
      <w:pPr>
        <w:pStyle w:val="Heading1"/>
        <w:rPr>
          <w:sz w:val="32"/>
          <w:szCs w:val="32"/>
        </w:rPr>
      </w:pPr>
      <w:bookmarkStart w:id="2" w:name="_Toc190767861"/>
      <w:r w:rsidRPr="00D25417">
        <w:rPr>
          <w:sz w:val="32"/>
          <w:szCs w:val="32"/>
        </w:rPr>
        <w:t>SCRISOARE DE ÎNAINTARE</w:t>
      </w:r>
      <w:bookmarkEnd w:id="1"/>
      <w:bookmarkEnd w:id="2"/>
    </w:p>
    <w:p w:rsidR="007F72AF" w:rsidRPr="00D25417" w:rsidRDefault="007F72AF" w:rsidP="007F72AF">
      <w:pPr>
        <w:rPr>
          <w:rFonts w:ascii="Arial" w:hAnsi="Arial" w:cs="Arial"/>
          <w:sz w:val="24"/>
          <w:szCs w:val="24"/>
        </w:rPr>
      </w:pPr>
    </w:p>
    <w:p w:rsidR="007F72AF" w:rsidRPr="00D25417" w:rsidRDefault="007F72AF" w:rsidP="007F72AF">
      <w:pPr>
        <w:rPr>
          <w:rFonts w:ascii="Arial" w:hAnsi="Arial" w:cs="Arial"/>
          <w:sz w:val="24"/>
          <w:szCs w:val="24"/>
        </w:rPr>
      </w:pPr>
    </w:p>
    <w:p w:rsidR="007F72AF" w:rsidRPr="00D25417" w:rsidRDefault="007F72AF" w:rsidP="007F72AF">
      <w:pPr>
        <w:pStyle w:val="NormalWeb2"/>
        <w:ind w:firstLine="400"/>
        <w:jc w:val="center"/>
        <w:rPr>
          <w:rFonts w:ascii="Arial" w:hAnsi="Arial"/>
          <w:sz w:val="20"/>
          <w:szCs w:val="20"/>
          <w:vertAlign w:val="superscript"/>
        </w:rPr>
      </w:pPr>
      <w:r w:rsidRPr="00D25417">
        <w:rPr>
          <w:rFonts w:ascii="Arial" w:hAnsi="Arial"/>
        </w:rPr>
        <w:t>Către</w:t>
      </w:r>
      <w:r w:rsidRPr="00D25417">
        <w:rPr>
          <w:rFonts w:ascii="Arial" w:hAnsi="Arial"/>
          <w:sz w:val="20"/>
          <w:szCs w:val="20"/>
        </w:rPr>
        <w:t xml:space="preserve"> ...................................................................................</w:t>
      </w:r>
      <w:r w:rsidRPr="00D25417">
        <w:rPr>
          <w:rFonts w:ascii="Arial" w:hAnsi="Arial"/>
          <w:sz w:val="20"/>
          <w:szCs w:val="20"/>
        </w:rPr>
        <w:br/>
      </w:r>
      <w:r w:rsidRPr="00D25417">
        <w:rPr>
          <w:rFonts w:ascii="Arial" w:hAnsi="Arial"/>
          <w:sz w:val="20"/>
          <w:szCs w:val="20"/>
          <w:vertAlign w:val="superscript"/>
        </w:rPr>
        <w:t xml:space="preserve">                                                   (denumirea entităţii contractante şi adresa completă unde s-a indicat depunerea ofertelor )</w:t>
      </w:r>
    </w:p>
    <w:p w:rsidR="007F72AF" w:rsidRPr="00D25417" w:rsidRDefault="007F72AF" w:rsidP="007F72AF">
      <w:pPr>
        <w:pStyle w:val="NormalWeb2"/>
        <w:ind w:left="142" w:right="142" w:firstLine="403"/>
        <w:jc w:val="both"/>
        <w:rPr>
          <w:rFonts w:ascii="Arial" w:hAnsi="Arial"/>
          <w:sz w:val="20"/>
          <w:szCs w:val="20"/>
        </w:rPr>
      </w:pPr>
    </w:p>
    <w:p w:rsidR="007F72AF" w:rsidRPr="00D25417" w:rsidRDefault="007F72AF" w:rsidP="007F72AF">
      <w:pPr>
        <w:pStyle w:val="NormalWeb2"/>
        <w:spacing w:before="0" w:after="0" w:line="360" w:lineRule="auto"/>
        <w:ind w:left="142" w:right="142" w:firstLine="403"/>
        <w:jc w:val="both"/>
        <w:rPr>
          <w:rFonts w:ascii="Arial" w:hAnsi="Arial"/>
          <w:sz w:val="20"/>
          <w:szCs w:val="20"/>
        </w:rPr>
      </w:pPr>
      <w:r w:rsidRPr="00D25417">
        <w:rPr>
          <w:rFonts w:ascii="Arial" w:hAnsi="Arial"/>
          <w:sz w:val="20"/>
          <w:szCs w:val="20"/>
        </w:rPr>
        <w:t>Ca urmare a anunţului/invitaţiei de publicat/participare înregistrat(ă) sub nr. ..................... din .......................... (ziua/luna/anul), emis(ă) de entitatea contractantă privind aplicarea procedurii de atribuire de tip negociere fără invitaţie prealabilă la o procedură concurenţială de ofertare pentru: ………..</w:t>
      </w:r>
    </w:p>
    <w:p w:rsidR="007F72AF" w:rsidRPr="00D25417" w:rsidRDefault="007F72AF" w:rsidP="007F72AF">
      <w:pPr>
        <w:pStyle w:val="NormalWeb2"/>
        <w:spacing w:before="0" w:after="0" w:line="360" w:lineRule="auto"/>
        <w:ind w:left="142" w:right="142" w:hanging="142"/>
        <w:jc w:val="both"/>
        <w:rPr>
          <w:rFonts w:ascii="Arial" w:hAnsi="Arial"/>
          <w:sz w:val="20"/>
          <w:szCs w:val="20"/>
        </w:rPr>
      </w:pPr>
      <w:r w:rsidRPr="00D25417">
        <w:rPr>
          <w:rFonts w:ascii="Arial" w:hAnsi="Arial"/>
          <w:sz w:val="20"/>
          <w:szCs w:val="20"/>
        </w:rPr>
        <w:t>……………………………………………………………………………………………………………………….……</w:t>
      </w:r>
    </w:p>
    <w:p w:rsidR="007F72AF" w:rsidRPr="00D25417" w:rsidRDefault="007F72AF" w:rsidP="007F72AF">
      <w:pPr>
        <w:pStyle w:val="NormalWeb2"/>
        <w:spacing w:before="0" w:after="0" w:line="360" w:lineRule="auto"/>
        <w:ind w:left="142" w:right="142" w:hanging="142"/>
        <w:jc w:val="both"/>
        <w:rPr>
          <w:rFonts w:ascii="Arial" w:hAnsi="Arial"/>
          <w:sz w:val="20"/>
          <w:szCs w:val="20"/>
          <w:vertAlign w:val="superscript"/>
        </w:rPr>
      </w:pPr>
      <w:r w:rsidRPr="00D25417">
        <w:rPr>
          <w:rFonts w:ascii="Arial" w:hAnsi="Arial"/>
          <w:sz w:val="20"/>
          <w:szCs w:val="20"/>
        </w:rPr>
        <w:t>……………………………………………………………………………………………………………………………</w:t>
      </w:r>
      <w:r w:rsidRPr="00D25417">
        <w:rPr>
          <w:rFonts w:ascii="Arial" w:hAnsi="Arial"/>
          <w:sz w:val="20"/>
          <w:szCs w:val="20"/>
        </w:rPr>
        <w:tab/>
      </w:r>
      <w:r w:rsidRPr="00D25417">
        <w:rPr>
          <w:rFonts w:ascii="Arial" w:hAnsi="Arial"/>
          <w:sz w:val="20"/>
          <w:szCs w:val="20"/>
        </w:rPr>
        <w:tab/>
      </w:r>
      <w:r w:rsidRPr="00D25417">
        <w:rPr>
          <w:rFonts w:ascii="Arial" w:hAnsi="Arial"/>
          <w:sz w:val="20"/>
          <w:szCs w:val="20"/>
        </w:rPr>
        <w:tab/>
      </w:r>
      <w:r w:rsidRPr="00D25417">
        <w:rPr>
          <w:rFonts w:ascii="Arial" w:hAnsi="Arial"/>
          <w:sz w:val="20"/>
          <w:szCs w:val="20"/>
        </w:rPr>
        <w:tab/>
      </w:r>
      <w:r w:rsidRPr="00D25417">
        <w:rPr>
          <w:rFonts w:ascii="Arial" w:hAnsi="Arial"/>
          <w:sz w:val="20"/>
          <w:szCs w:val="20"/>
          <w:vertAlign w:val="superscript"/>
        </w:rPr>
        <w:t>(denumirea /contractului de achiziţie sectorială),</w:t>
      </w:r>
    </w:p>
    <w:p w:rsidR="007F72AF" w:rsidRPr="00D25417" w:rsidRDefault="007F72AF" w:rsidP="007F72AF">
      <w:pPr>
        <w:pStyle w:val="NormalWeb2"/>
        <w:spacing w:before="0" w:after="0"/>
        <w:ind w:left="142" w:right="142"/>
        <w:jc w:val="both"/>
        <w:rPr>
          <w:rFonts w:ascii="Arial" w:hAnsi="Arial"/>
          <w:sz w:val="20"/>
          <w:szCs w:val="20"/>
        </w:rPr>
      </w:pPr>
      <w:r w:rsidRPr="00D25417">
        <w:rPr>
          <w:rFonts w:ascii="Arial" w:hAnsi="Arial"/>
          <w:sz w:val="20"/>
          <w:szCs w:val="20"/>
        </w:rPr>
        <w:t xml:space="preserve">noi ................................................................................................................................................................. </w:t>
      </w:r>
    </w:p>
    <w:p w:rsidR="007F72AF" w:rsidRPr="00D25417" w:rsidRDefault="007F72AF" w:rsidP="007F72AF">
      <w:pPr>
        <w:pStyle w:val="NormalWeb2"/>
        <w:spacing w:before="0" w:after="0"/>
        <w:ind w:left="1582" w:right="142" w:firstLine="578"/>
        <w:jc w:val="both"/>
        <w:rPr>
          <w:rFonts w:ascii="Arial" w:hAnsi="Arial"/>
          <w:sz w:val="20"/>
          <w:szCs w:val="20"/>
        </w:rPr>
      </w:pPr>
      <w:r w:rsidRPr="00D25417">
        <w:rPr>
          <w:rFonts w:ascii="Arial" w:hAnsi="Arial"/>
          <w:sz w:val="20"/>
          <w:szCs w:val="20"/>
          <w:vertAlign w:val="superscript"/>
        </w:rPr>
        <w:t xml:space="preserve">                 (denumirea/numele ofertantului)</w:t>
      </w:r>
      <w:r w:rsidRPr="00D25417">
        <w:rPr>
          <w:rFonts w:ascii="Arial" w:hAnsi="Arial"/>
          <w:sz w:val="20"/>
          <w:szCs w:val="20"/>
        </w:rPr>
        <w:t xml:space="preserve"> </w:t>
      </w:r>
    </w:p>
    <w:p w:rsidR="007F72AF" w:rsidRPr="00D25417" w:rsidRDefault="007F72AF" w:rsidP="007F72AF">
      <w:pPr>
        <w:pStyle w:val="NormalWeb2"/>
        <w:spacing w:before="0" w:after="0"/>
        <w:ind w:left="142" w:right="142"/>
        <w:jc w:val="both"/>
        <w:rPr>
          <w:rFonts w:ascii="Arial" w:hAnsi="Arial"/>
          <w:sz w:val="20"/>
          <w:szCs w:val="20"/>
          <w:vertAlign w:val="superscript"/>
        </w:rPr>
      </w:pPr>
      <w:r w:rsidRPr="00D25417">
        <w:rPr>
          <w:rFonts w:ascii="Arial" w:hAnsi="Arial"/>
          <w:sz w:val="20"/>
          <w:szCs w:val="20"/>
        </w:rPr>
        <w:t>vă transmitem alăturat următoarele:</w:t>
      </w:r>
    </w:p>
    <w:p w:rsidR="007F72AF" w:rsidRPr="00D25417" w:rsidRDefault="007F72AF" w:rsidP="007F72AF">
      <w:pPr>
        <w:pStyle w:val="NormalWeb2"/>
        <w:spacing w:before="0" w:after="0"/>
        <w:ind w:firstLine="400"/>
        <w:jc w:val="both"/>
        <w:rPr>
          <w:rFonts w:ascii="Arial" w:hAnsi="Arial"/>
          <w:sz w:val="20"/>
          <w:szCs w:val="20"/>
        </w:rPr>
      </w:pPr>
      <w:r w:rsidRPr="00D25417">
        <w:rPr>
          <w:rFonts w:ascii="Arial" w:hAnsi="Arial"/>
          <w:sz w:val="20"/>
          <w:szCs w:val="20"/>
        </w:rPr>
        <w:t>1. Documentul .................................................................. (tipul, seria/numărul, emitentul) privind garanţia pentru participare (dacă este cazul), în cuantumul şi în forma stabilite de dumneavoastră prin documentaţia pentru elaborarea şi prezentarea ofertei;</w:t>
      </w:r>
    </w:p>
    <w:p w:rsidR="007F72AF" w:rsidRPr="00D25417" w:rsidRDefault="007F72AF" w:rsidP="007F72AF">
      <w:pPr>
        <w:pStyle w:val="NormalWeb2"/>
        <w:spacing w:before="0" w:after="0"/>
        <w:ind w:firstLine="400"/>
        <w:jc w:val="both"/>
        <w:rPr>
          <w:rFonts w:ascii="Arial" w:hAnsi="Arial"/>
          <w:sz w:val="20"/>
          <w:szCs w:val="20"/>
        </w:rPr>
      </w:pPr>
      <w:r w:rsidRPr="00D25417">
        <w:rPr>
          <w:rFonts w:ascii="Arial" w:hAnsi="Arial"/>
          <w:sz w:val="20"/>
          <w:szCs w:val="20"/>
        </w:rPr>
        <w:t>2. Coletul sigilat şi marcat în mod vizibil, conţine în original următoarele:</w:t>
      </w:r>
    </w:p>
    <w:p w:rsidR="007F72AF" w:rsidRPr="00D25417" w:rsidRDefault="007F72AF" w:rsidP="007F72AF">
      <w:pPr>
        <w:pStyle w:val="NormalWeb2"/>
        <w:spacing w:before="0" w:after="0"/>
        <w:ind w:firstLine="400"/>
        <w:jc w:val="both"/>
        <w:rPr>
          <w:rFonts w:ascii="Arial" w:hAnsi="Arial"/>
          <w:sz w:val="20"/>
          <w:szCs w:val="20"/>
        </w:rPr>
      </w:pPr>
      <w:r w:rsidRPr="00D25417">
        <w:rPr>
          <w:rFonts w:ascii="Arial" w:hAnsi="Arial"/>
          <w:sz w:val="20"/>
          <w:szCs w:val="20"/>
        </w:rPr>
        <w:t>a) oferta;</w:t>
      </w:r>
    </w:p>
    <w:p w:rsidR="007F72AF" w:rsidRPr="00D25417" w:rsidRDefault="007F72AF" w:rsidP="007F72AF">
      <w:pPr>
        <w:pStyle w:val="NormalWeb2"/>
        <w:spacing w:before="0" w:after="0"/>
        <w:ind w:firstLine="400"/>
        <w:jc w:val="both"/>
        <w:rPr>
          <w:rFonts w:ascii="Arial" w:hAnsi="Arial"/>
          <w:sz w:val="20"/>
          <w:szCs w:val="20"/>
        </w:rPr>
      </w:pPr>
      <w:r w:rsidRPr="00D25417">
        <w:rPr>
          <w:rFonts w:ascii="Arial" w:hAnsi="Arial"/>
          <w:sz w:val="20"/>
          <w:szCs w:val="20"/>
        </w:rPr>
        <w:t>b) documentele care însoţesc oferta.</w:t>
      </w:r>
    </w:p>
    <w:p w:rsidR="007F72AF" w:rsidRPr="00D25417" w:rsidRDefault="007F72AF" w:rsidP="007F72AF">
      <w:pPr>
        <w:pStyle w:val="NormalWeb2"/>
        <w:spacing w:before="0" w:after="0"/>
        <w:ind w:firstLine="400"/>
        <w:jc w:val="both"/>
        <w:rPr>
          <w:rFonts w:ascii="Arial" w:hAnsi="Arial"/>
          <w:sz w:val="20"/>
          <w:szCs w:val="20"/>
        </w:rPr>
      </w:pPr>
      <w:r w:rsidRPr="00D25417">
        <w:rPr>
          <w:rFonts w:ascii="Arial" w:hAnsi="Arial"/>
          <w:sz w:val="20"/>
          <w:szCs w:val="20"/>
        </w:rPr>
        <w:t>Avem speranţa că oferta noastră este corespunzătoare şi vă satisface cerinţele.</w:t>
      </w:r>
    </w:p>
    <w:p w:rsidR="007F72AF" w:rsidRPr="00D25417" w:rsidRDefault="007F72AF" w:rsidP="007F72AF">
      <w:pPr>
        <w:pStyle w:val="NormalWeb2"/>
        <w:spacing w:before="0" w:after="0"/>
        <w:ind w:firstLine="400"/>
        <w:jc w:val="both"/>
        <w:rPr>
          <w:rFonts w:ascii="Arial" w:hAnsi="Arial"/>
          <w:sz w:val="20"/>
          <w:szCs w:val="20"/>
        </w:rPr>
      </w:pPr>
    </w:p>
    <w:p w:rsidR="007F72AF" w:rsidRPr="00D25417" w:rsidRDefault="007F72AF" w:rsidP="007F72AF">
      <w:pPr>
        <w:pStyle w:val="NormalWeb2"/>
        <w:spacing w:before="0" w:after="0"/>
        <w:ind w:firstLine="400"/>
        <w:jc w:val="both"/>
        <w:rPr>
          <w:rFonts w:ascii="Arial" w:hAnsi="Arial"/>
          <w:sz w:val="20"/>
          <w:szCs w:val="20"/>
        </w:rPr>
      </w:pPr>
      <w:r w:rsidRPr="00D25417">
        <w:rPr>
          <w:rFonts w:ascii="Arial" w:hAnsi="Arial"/>
          <w:sz w:val="20"/>
          <w:szCs w:val="20"/>
        </w:rPr>
        <w:t xml:space="preserve">Data completării ................................ </w:t>
      </w:r>
    </w:p>
    <w:p w:rsidR="007F72AF" w:rsidRPr="00D25417" w:rsidRDefault="007F72AF" w:rsidP="007F72AF">
      <w:pPr>
        <w:pStyle w:val="NormalWeb2"/>
        <w:spacing w:before="0" w:after="0"/>
        <w:ind w:firstLine="400"/>
        <w:jc w:val="both"/>
        <w:rPr>
          <w:rFonts w:ascii="Arial" w:hAnsi="Arial"/>
          <w:sz w:val="20"/>
          <w:szCs w:val="20"/>
        </w:rPr>
      </w:pPr>
    </w:p>
    <w:p w:rsidR="007F72AF" w:rsidRPr="00D25417" w:rsidRDefault="007F72AF" w:rsidP="007F72AF">
      <w:pPr>
        <w:pStyle w:val="NormalWeb2"/>
        <w:spacing w:before="0" w:after="0"/>
        <w:ind w:firstLine="400"/>
        <w:jc w:val="both"/>
        <w:rPr>
          <w:rFonts w:ascii="Arial" w:hAnsi="Arial"/>
          <w:sz w:val="20"/>
          <w:szCs w:val="20"/>
        </w:rPr>
      </w:pPr>
    </w:p>
    <w:p w:rsidR="007F72AF" w:rsidRPr="00D25417" w:rsidRDefault="007F72AF" w:rsidP="007F72AF">
      <w:pPr>
        <w:jc w:val="center"/>
        <w:rPr>
          <w:rFonts w:ascii="Arial" w:hAnsi="Arial" w:cs="Arial"/>
          <w:color w:val="000000"/>
        </w:rPr>
      </w:pPr>
      <w:r w:rsidRPr="00D25417">
        <w:rPr>
          <w:rFonts w:ascii="Arial" w:hAnsi="Arial" w:cs="Arial"/>
          <w:color w:val="000000"/>
        </w:rPr>
        <w:t>Operator economic,</w:t>
      </w:r>
    </w:p>
    <w:p w:rsidR="007F72AF" w:rsidRPr="00D25417" w:rsidRDefault="007F72AF" w:rsidP="007F72AF">
      <w:pPr>
        <w:jc w:val="center"/>
        <w:rPr>
          <w:rFonts w:ascii="Arial" w:hAnsi="Arial" w:cs="Arial"/>
          <w:color w:val="000000"/>
        </w:rPr>
      </w:pPr>
      <w:r w:rsidRPr="00D25417">
        <w:rPr>
          <w:rFonts w:ascii="Arial" w:hAnsi="Arial" w:cs="Arial"/>
          <w:color w:val="000000"/>
        </w:rPr>
        <w:t>................................</w:t>
      </w:r>
    </w:p>
    <w:p w:rsidR="00F628E7" w:rsidRPr="00D25417" w:rsidRDefault="007F72AF" w:rsidP="0088702A">
      <w:pPr>
        <w:jc w:val="right"/>
        <w:rPr>
          <w:rFonts w:ascii="Arial" w:hAnsi="Arial" w:cs="Arial"/>
          <w:color w:val="000000"/>
        </w:rPr>
      </w:pPr>
      <w:r w:rsidRPr="00D25417">
        <w:rPr>
          <w:rFonts w:ascii="Arial" w:hAnsi="Arial" w:cs="Arial"/>
          <w:color w:val="000000"/>
        </w:rPr>
        <w:t>(nume şi prenume, semnătură autorizată şi ştampilă)</w:t>
      </w:r>
      <w:r w:rsidRPr="00D25417">
        <w:rPr>
          <w:rStyle w:val="tax1"/>
          <w:rFonts w:ascii="Arial" w:hAnsi="Arial" w:cs="Arial"/>
          <w:sz w:val="20"/>
          <w:szCs w:val="20"/>
        </w:rPr>
        <w:br w:type="page"/>
      </w:r>
    </w:p>
    <w:p w:rsidR="00E50C20" w:rsidRPr="00D25417" w:rsidRDefault="00E50C20" w:rsidP="00E50C20">
      <w:pPr>
        <w:jc w:val="right"/>
        <w:rPr>
          <w:rFonts w:ascii="Arial" w:hAnsi="Arial" w:cs="Arial"/>
          <w:b/>
        </w:rPr>
      </w:pPr>
    </w:p>
    <w:p w:rsidR="00793A87" w:rsidRPr="00D25417" w:rsidRDefault="00793A87" w:rsidP="00793A87">
      <w:pPr>
        <w:jc w:val="right"/>
        <w:rPr>
          <w:rStyle w:val="tax1"/>
          <w:rFonts w:ascii="Arial" w:hAnsi="Arial" w:cs="Arial"/>
          <w:sz w:val="20"/>
          <w:szCs w:val="20"/>
        </w:rPr>
      </w:pPr>
      <w:r w:rsidRPr="00D25417">
        <w:rPr>
          <w:rStyle w:val="tax1"/>
          <w:rFonts w:ascii="Arial" w:hAnsi="Arial" w:cs="Arial"/>
          <w:sz w:val="20"/>
          <w:szCs w:val="20"/>
        </w:rPr>
        <w:t>Formular model</w:t>
      </w:r>
    </w:p>
    <w:p w:rsidR="00793A87" w:rsidRPr="00D25417" w:rsidRDefault="00793A87" w:rsidP="00793A87">
      <w:pPr>
        <w:jc w:val="right"/>
        <w:rPr>
          <w:rStyle w:val="tax1"/>
          <w:rFonts w:ascii="Arial" w:hAnsi="Arial" w:cs="Arial"/>
        </w:rPr>
      </w:pPr>
    </w:p>
    <w:p w:rsidR="00793A87" w:rsidRPr="00D25417" w:rsidRDefault="00793A87" w:rsidP="00793A87">
      <w:pPr>
        <w:jc w:val="both"/>
        <w:rPr>
          <w:rFonts w:ascii="Arial" w:hAnsi="Arial" w:cs="Arial"/>
          <w:b/>
        </w:rPr>
      </w:pPr>
      <w:r w:rsidRPr="00D25417">
        <w:rPr>
          <w:rStyle w:val="tpa1"/>
          <w:rFonts w:ascii="Arial" w:hAnsi="Arial" w:cs="Arial"/>
          <w:b/>
        </w:rPr>
        <w:t xml:space="preserve"> Operator economic</w:t>
      </w:r>
    </w:p>
    <w:p w:rsidR="00793A87" w:rsidRPr="00D25417" w:rsidRDefault="00793A87" w:rsidP="00793A87">
      <w:pPr>
        <w:jc w:val="both"/>
        <w:rPr>
          <w:rFonts w:ascii="Arial" w:hAnsi="Arial" w:cs="Arial"/>
          <w:b/>
        </w:rPr>
      </w:pPr>
      <w:r w:rsidRPr="00D25417">
        <w:t xml:space="preserve"> </w:t>
      </w:r>
      <w:r w:rsidRPr="00D25417">
        <w:rPr>
          <w:rStyle w:val="tpa1"/>
          <w:rFonts w:ascii="Arial" w:hAnsi="Arial" w:cs="Arial"/>
          <w:b/>
        </w:rPr>
        <w:t>................................</w:t>
      </w:r>
    </w:p>
    <w:p w:rsidR="00793A87" w:rsidRPr="00D25417" w:rsidRDefault="00793A87" w:rsidP="00793A87">
      <w:pPr>
        <w:jc w:val="both"/>
        <w:rPr>
          <w:rStyle w:val="ax1"/>
          <w:rFonts w:ascii="Arial" w:hAnsi="Arial" w:cs="Arial"/>
        </w:rPr>
      </w:pPr>
      <w:r w:rsidRPr="00D25417">
        <w:t xml:space="preserve"> </w:t>
      </w:r>
      <w:r w:rsidRPr="00D25417">
        <w:rPr>
          <w:rStyle w:val="tpa1"/>
          <w:rFonts w:ascii="Arial" w:hAnsi="Arial" w:cs="Arial"/>
        </w:rPr>
        <w:t>(denumirea/numele)</w:t>
      </w:r>
    </w:p>
    <w:p w:rsidR="00975B1F" w:rsidRPr="00D25417" w:rsidRDefault="00975B1F" w:rsidP="00793A87">
      <w:pPr>
        <w:jc w:val="right"/>
        <w:rPr>
          <w:rFonts w:ascii="Arial" w:hAnsi="Arial" w:cs="Arial"/>
        </w:rPr>
      </w:pPr>
    </w:p>
    <w:p w:rsidR="00975B1F" w:rsidRPr="00D25417" w:rsidRDefault="00975B1F" w:rsidP="00975B1F">
      <w:pPr>
        <w:jc w:val="both"/>
        <w:rPr>
          <w:rFonts w:ascii="Arial" w:hAnsi="Arial" w:cs="Arial"/>
        </w:rPr>
      </w:pPr>
    </w:p>
    <w:p w:rsidR="00975B1F" w:rsidRPr="00D25417" w:rsidRDefault="00975B1F" w:rsidP="00975B1F">
      <w:pPr>
        <w:jc w:val="both"/>
        <w:rPr>
          <w:rFonts w:ascii="Arial" w:hAnsi="Arial" w:cs="Arial"/>
        </w:rPr>
      </w:pPr>
    </w:p>
    <w:p w:rsidR="00975B1F" w:rsidRPr="00D25417" w:rsidRDefault="00975B1F" w:rsidP="00975B1F">
      <w:pPr>
        <w:jc w:val="both"/>
        <w:rPr>
          <w:rFonts w:ascii="Arial" w:eastAsia="Calibri" w:hAnsi="Arial" w:cs="Arial"/>
          <w:lang w:eastAsia="en-US"/>
        </w:rPr>
      </w:pPr>
    </w:p>
    <w:p w:rsidR="00975B1F" w:rsidRPr="00D25417" w:rsidRDefault="00975B1F" w:rsidP="00D67F35">
      <w:pPr>
        <w:pStyle w:val="Heading1"/>
      </w:pPr>
      <w:bookmarkStart w:id="3" w:name="_Toc190767862"/>
      <w:r w:rsidRPr="00D25417">
        <w:t>DECLARAŢIE PRIVIND RESPECTAREA OBLIGAŢIILOR</w:t>
      </w:r>
      <w:r w:rsidR="00272730" w:rsidRPr="00D25417">
        <w:t xml:space="preserve"> </w:t>
      </w:r>
      <w:r w:rsidRPr="00D25417">
        <w:t>REFERITOARE LA CONDIŢIILE DE MUNCĂ ŞI PROTECŢIA MUNCII</w:t>
      </w:r>
      <w:bookmarkEnd w:id="3"/>
    </w:p>
    <w:p w:rsidR="00975B1F" w:rsidRPr="00D25417" w:rsidRDefault="00975B1F" w:rsidP="00975B1F">
      <w:pPr>
        <w:jc w:val="both"/>
        <w:rPr>
          <w:rFonts w:ascii="Arial" w:eastAsia="Calibri" w:hAnsi="Arial" w:cs="Arial"/>
          <w:lang w:eastAsia="en-US"/>
        </w:rPr>
      </w:pPr>
    </w:p>
    <w:p w:rsidR="00975B1F" w:rsidRPr="00D25417" w:rsidRDefault="00975B1F" w:rsidP="00975B1F">
      <w:pPr>
        <w:jc w:val="both"/>
        <w:rPr>
          <w:rFonts w:ascii="Arial" w:eastAsia="Calibri" w:hAnsi="Arial" w:cs="Arial"/>
          <w:lang w:eastAsia="en-US"/>
        </w:rPr>
      </w:pPr>
    </w:p>
    <w:p w:rsidR="00975B1F" w:rsidRPr="00D25417" w:rsidRDefault="00975B1F" w:rsidP="00975B1F">
      <w:pPr>
        <w:jc w:val="both"/>
        <w:rPr>
          <w:rFonts w:ascii="Arial" w:eastAsia="Calibri" w:hAnsi="Arial" w:cs="Arial"/>
          <w:lang w:eastAsia="en-US"/>
        </w:rPr>
      </w:pPr>
    </w:p>
    <w:p w:rsidR="00975B1F" w:rsidRPr="00D25417" w:rsidRDefault="00975B1F" w:rsidP="00975B1F">
      <w:pPr>
        <w:jc w:val="both"/>
        <w:rPr>
          <w:rFonts w:ascii="Arial" w:eastAsia="Calibri" w:hAnsi="Arial" w:cs="Arial"/>
          <w:lang w:eastAsia="en-US"/>
        </w:rPr>
      </w:pPr>
    </w:p>
    <w:p w:rsidR="00975B1F" w:rsidRPr="00D25417" w:rsidRDefault="00975B1F" w:rsidP="00975B1F">
      <w:pPr>
        <w:ind w:firstLine="720"/>
        <w:jc w:val="both"/>
        <w:rPr>
          <w:rFonts w:ascii="Arial" w:eastAsia="Calibri" w:hAnsi="Arial" w:cs="Arial"/>
          <w:lang w:eastAsia="en-US"/>
        </w:rPr>
      </w:pPr>
      <w:r w:rsidRPr="00D25417">
        <w:rPr>
          <w:rFonts w:ascii="Arial" w:eastAsia="Calibri" w:hAnsi="Arial" w:cs="Arial"/>
          <w:lang w:eastAsia="en-US"/>
        </w:rPr>
        <w:t xml:space="preserve">Subsemnatul, reprezentant,  împuternicit al __________________________________________, </w:t>
      </w:r>
    </w:p>
    <w:p w:rsidR="00975B1F" w:rsidRPr="00D25417" w:rsidRDefault="00975B1F" w:rsidP="00975B1F">
      <w:pPr>
        <w:jc w:val="both"/>
        <w:rPr>
          <w:rFonts w:ascii="Arial" w:eastAsia="Calibri" w:hAnsi="Arial" w:cs="Arial"/>
          <w:lang w:eastAsia="en-US"/>
        </w:rPr>
      </w:pPr>
      <w:r w:rsidRPr="00D25417">
        <w:rPr>
          <w:rFonts w:ascii="Arial" w:eastAsia="Calibri" w:hAnsi="Arial" w:cs="Arial"/>
          <w:lang w:eastAsia="en-US"/>
        </w:rPr>
        <w:t xml:space="preserve">                                                                       (denumirea/numele si sediul/adresa operatorului economic) </w:t>
      </w:r>
    </w:p>
    <w:p w:rsidR="00975B1F" w:rsidRPr="00D25417" w:rsidRDefault="00975B1F" w:rsidP="00975B1F">
      <w:pPr>
        <w:jc w:val="both"/>
        <w:rPr>
          <w:rFonts w:ascii="Arial" w:eastAsia="Calibri" w:hAnsi="Arial" w:cs="Arial"/>
          <w:lang w:eastAsia="en-US"/>
        </w:rPr>
      </w:pPr>
      <w:r w:rsidRPr="00D25417">
        <w:rPr>
          <w:rFonts w:ascii="Arial" w:eastAsia="Calibri" w:hAnsi="Arial" w:cs="Arial"/>
          <w:lang w:eastAsia="en-US"/>
        </w:rPr>
        <w:t xml:space="preserve">declar pe propria răspundere, sub sancţiunea excluderii din procedură şi a sancţiunilor aplicate faptei de fals în acte publice, că la elaborarea ofertei am ţinut cont de obligaţiile </w:t>
      </w:r>
      <w:r w:rsidR="00EB2873" w:rsidRPr="00D25417">
        <w:rPr>
          <w:rFonts w:ascii="Arial" w:eastAsia="Calibri" w:hAnsi="Arial" w:cs="Arial"/>
          <w:lang w:eastAsia="en-US"/>
        </w:rPr>
        <w:t>relevante din domeniile mediului, social şi al relaţiilor de muncă, ce</w:t>
      </w:r>
      <w:r w:rsidRPr="00D25417">
        <w:rPr>
          <w:rFonts w:ascii="Arial" w:eastAsia="Calibri" w:hAnsi="Arial" w:cs="Arial"/>
          <w:lang w:eastAsia="en-US"/>
        </w:rPr>
        <w:t xml:space="preserv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rsidR="00975B1F" w:rsidRPr="00D25417" w:rsidRDefault="00975B1F" w:rsidP="00975B1F">
      <w:pPr>
        <w:ind w:firstLine="720"/>
        <w:jc w:val="both"/>
        <w:rPr>
          <w:rFonts w:ascii="Arial" w:eastAsia="Calibri" w:hAnsi="Arial" w:cs="Arial"/>
          <w:lang w:eastAsia="en-US"/>
        </w:rPr>
      </w:pPr>
      <w:r w:rsidRPr="00D25417">
        <w:rPr>
          <w:rFonts w:ascii="Arial" w:eastAsia="Calibri" w:hAnsi="Arial" w:cs="Arial"/>
          <w:lang w:eastAsia="en-US"/>
        </w:rPr>
        <w:t xml:space="preserve">Prezenta  declaraţie este valabilă până la data de _________________________ . </w:t>
      </w:r>
    </w:p>
    <w:p w:rsidR="00975B1F" w:rsidRPr="00D25417" w:rsidRDefault="00975B1F" w:rsidP="00975B1F">
      <w:pPr>
        <w:jc w:val="both"/>
        <w:rPr>
          <w:rFonts w:ascii="Arial" w:eastAsia="Calibri" w:hAnsi="Arial" w:cs="Arial"/>
          <w:lang w:eastAsia="en-US"/>
        </w:rPr>
      </w:pPr>
      <w:r w:rsidRPr="00D25417">
        <w:rPr>
          <w:rFonts w:ascii="Arial" w:eastAsia="Calibri" w:hAnsi="Arial" w:cs="Arial"/>
          <w:lang w:eastAsia="en-US"/>
        </w:rPr>
        <w:t xml:space="preserve">                                                                     (se precizează data expirării perioadei de valabilitate a ofertei) </w:t>
      </w:r>
    </w:p>
    <w:p w:rsidR="00975B1F" w:rsidRPr="00D25417" w:rsidRDefault="00975B1F" w:rsidP="00975B1F">
      <w:pPr>
        <w:jc w:val="both"/>
        <w:rPr>
          <w:rFonts w:ascii="Arial" w:eastAsia="Calibri" w:hAnsi="Arial" w:cs="Arial"/>
          <w:lang w:eastAsia="en-US"/>
        </w:rPr>
      </w:pPr>
    </w:p>
    <w:p w:rsidR="00975B1F" w:rsidRPr="00D25417" w:rsidRDefault="00975B1F" w:rsidP="00975B1F">
      <w:pPr>
        <w:jc w:val="both"/>
        <w:rPr>
          <w:rFonts w:ascii="Arial" w:eastAsia="Calibri" w:hAnsi="Arial" w:cs="Arial"/>
          <w:lang w:eastAsia="en-US"/>
        </w:rPr>
      </w:pPr>
    </w:p>
    <w:p w:rsidR="00975B1F" w:rsidRPr="00D25417" w:rsidRDefault="00975B1F" w:rsidP="00975B1F">
      <w:pPr>
        <w:jc w:val="both"/>
        <w:rPr>
          <w:rFonts w:ascii="Arial" w:hAnsi="Arial" w:cs="Arial"/>
          <w:spacing w:val="-1"/>
        </w:rPr>
      </w:pPr>
      <w:r w:rsidRPr="00D25417">
        <w:rPr>
          <w:rFonts w:ascii="Arial" w:hAnsi="Arial" w:cs="Arial"/>
          <w:spacing w:val="-1"/>
        </w:rPr>
        <w:t>Data completării</w:t>
      </w:r>
      <w:r w:rsidRPr="00D25417">
        <w:rPr>
          <w:rFonts w:ascii="Arial" w:hAnsi="Arial" w:cs="Arial"/>
          <w:spacing w:val="-1"/>
        </w:rPr>
        <w:tab/>
        <w:t>: ………………………………</w:t>
      </w:r>
    </w:p>
    <w:p w:rsidR="00975B1F" w:rsidRPr="00D25417" w:rsidRDefault="00975B1F" w:rsidP="00975B1F">
      <w:pPr>
        <w:rPr>
          <w:rFonts w:ascii="Tahoma" w:hAnsi="Tahoma" w:cs="Tahoma"/>
          <w:sz w:val="22"/>
          <w:szCs w:val="22"/>
        </w:rPr>
      </w:pPr>
    </w:p>
    <w:p w:rsidR="00975B1F" w:rsidRPr="00D25417" w:rsidRDefault="00975B1F" w:rsidP="00975B1F">
      <w:pPr>
        <w:rPr>
          <w:rFonts w:ascii="Tahoma" w:hAnsi="Tahoma" w:cs="Tahoma"/>
          <w:sz w:val="22"/>
          <w:szCs w:val="22"/>
        </w:rPr>
      </w:pPr>
    </w:p>
    <w:p w:rsidR="00975B1F" w:rsidRPr="00D25417" w:rsidRDefault="00975B1F" w:rsidP="00975B1F">
      <w:pPr>
        <w:jc w:val="center"/>
        <w:rPr>
          <w:rFonts w:ascii="Arial" w:hAnsi="Arial" w:cs="Arial"/>
          <w:color w:val="000000"/>
        </w:rPr>
      </w:pPr>
      <w:r w:rsidRPr="00D25417">
        <w:rPr>
          <w:rFonts w:ascii="Arial" w:hAnsi="Arial" w:cs="Arial"/>
          <w:color w:val="000000"/>
        </w:rPr>
        <w:t>Operator economic,</w:t>
      </w:r>
    </w:p>
    <w:p w:rsidR="00975B1F" w:rsidRPr="00D25417" w:rsidRDefault="00975B1F" w:rsidP="00975B1F">
      <w:pPr>
        <w:jc w:val="center"/>
        <w:rPr>
          <w:rFonts w:ascii="Arial" w:hAnsi="Arial" w:cs="Arial"/>
          <w:color w:val="000000"/>
        </w:rPr>
      </w:pPr>
      <w:r w:rsidRPr="00D25417">
        <w:rPr>
          <w:rFonts w:ascii="Arial" w:hAnsi="Arial" w:cs="Arial"/>
          <w:color w:val="000000"/>
        </w:rPr>
        <w:t>................................</w:t>
      </w:r>
    </w:p>
    <w:p w:rsidR="00CA2005" w:rsidRPr="00D25417" w:rsidRDefault="00975B1F" w:rsidP="00975B1F">
      <w:pPr>
        <w:jc w:val="center"/>
        <w:rPr>
          <w:rFonts w:ascii="Arial" w:hAnsi="Arial" w:cs="Arial"/>
          <w:color w:val="000000"/>
        </w:rPr>
      </w:pPr>
      <w:r w:rsidRPr="00D25417">
        <w:rPr>
          <w:rFonts w:ascii="Arial" w:hAnsi="Arial" w:cs="Arial"/>
          <w:color w:val="000000"/>
        </w:rPr>
        <w:t>(semnătură autorizată)</w:t>
      </w:r>
    </w:p>
    <w:p w:rsidR="00774FB6" w:rsidRPr="00D25417" w:rsidRDefault="00CA2005" w:rsidP="005000C5">
      <w:pPr>
        <w:rPr>
          <w:rStyle w:val="tax1"/>
          <w:rFonts w:ascii="Arial" w:hAnsi="Arial" w:cs="Arial"/>
          <w:sz w:val="20"/>
          <w:szCs w:val="20"/>
        </w:rPr>
      </w:pPr>
      <w:r w:rsidRPr="00D25417">
        <w:rPr>
          <w:rFonts w:ascii="Arial" w:hAnsi="Arial" w:cs="Arial"/>
          <w:color w:val="000000"/>
        </w:rPr>
        <w:br w:type="page"/>
      </w:r>
      <w:r w:rsidR="00774FB6" w:rsidRPr="00D25417">
        <w:rPr>
          <w:rStyle w:val="tax1"/>
          <w:rFonts w:ascii="Arial" w:hAnsi="Arial" w:cs="Arial"/>
          <w:sz w:val="20"/>
          <w:szCs w:val="20"/>
        </w:rPr>
        <w:lastRenderedPageBreak/>
        <w:t>Formular model</w:t>
      </w:r>
    </w:p>
    <w:p w:rsidR="00774FB6" w:rsidRPr="00D25417" w:rsidRDefault="00774FB6" w:rsidP="00774FB6">
      <w:pPr>
        <w:jc w:val="right"/>
        <w:rPr>
          <w:rStyle w:val="tax1"/>
          <w:rFonts w:ascii="Arial" w:hAnsi="Arial" w:cs="Arial"/>
        </w:rPr>
      </w:pPr>
    </w:p>
    <w:p w:rsidR="00774FB6" w:rsidRPr="00D25417" w:rsidRDefault="00774FB6" w:rsidP="00774FB6">
      <w:pPr>
        <w:jc w:val="both"/>
        <w:rPr>
          <w:rFonts w:ascii="Arial" w:hAnsi="Arial" w:cs="Arial"/>
          <w:b/>
        </w:rPr>
      </w:pPr>
      <w:r w:rsidRPr="00D25417">
        <w:rPr>
          <w:rStyle w:val="tpa1"/>
          <w:rFonts w:ascii="Arial" w:hAnsi="Arial" w:cs="Arial"/>
          <w:b/>
        </w:rPr>
        <w:t xml:space="preserve"> Operator economic</w:t>
      </w:r>
    </w:p>
    <w:p w:rsidR="00774FB6" w:rsidRPr="00D25417" w:rsidRDefault="00774FB6" w:rsidP="00774FB6">
      <w:pPr>
        <w:jc w:val="both"/>
        <w:rPr>
          <w:rFonts w:ascii="Arial" w:hAnsi="Arial" w:cs="Arial"/>
          <w:b/>
        </w:rPr>
      </w:pPr>
      <w:r w:rsidRPr="00D25417">
        <w:t xml:space="preserve"> </w:t>
      </w:r>
      <w:r w:rsidRPr="00D25417">
        <w:rPr>
          <w:rStyle w:val="tpa1"/>
          <w:rFonts w:ascii="Arial" w:hAnsi="Arial" w:cs="Arial"/>
          <w:b/>
        </w:rPr>
        <w:t>................................</w:t>
      </w:r>
    </w:p>
    <w:p w:rsidR="00774FB6" w:rsidRPr="00D25417" w:rsidRDefault="00774FB6" w:rsidP="00774FB6">
      <w:pPr>
        <w:jc w:val="both"/>
        <w:rPr>
          <w:rStyle w:val="ax1"/>
          <w:rFonts w:ascii="Arial" w:hAnsi="Arial" w:cs="Arial"/>
        </w:rPr>
      </w:pPr>
      <w:r w:rsidRPr="00D25417">
        <w:t xml:space="preserve"> </w:t>
      </w:r>
      <w:r w:rsidRPr="00D25417">
        <w:rPr>
          <w:rStyle w:val="tpa1"/>
          <w:rFonts w:ascii="Arial" w:hAnsi="Arial" w:cs="Arial"/>
        </w:rPr>
        <w:t>(denumirea/numele)</w:t>
      </w:r>
    </w:p>
    <w:p w:rsidR="00774FB6" w:rsidRPr="00D25417" w:rsidRDefault="00774FB6" w:rsidP="00774FB6">
      <w:pPr>
        <w:jc w:val="right"/>
        <w:rPr>
          <w:rFonts w:ascii="Arial" w:hAnsi="Arial" w:cs="Arial"/>
        </w:rPr>
      </w:pPr>
    </w:p>
    <w:p w:rsidR="00774FB6" w:rsidRPr="00D25417" w:rsidRDefault="00774FB6" w:rsidP="00774FB6">
      <w:pPr>
        <w:jc w:val="both"/>
        <w:rPr>
          <w:rFonts w:ascii="Arial" w:hAnsi="Arial" w:cs="Arial"/>
        </w:rPr>
      </w:pPr>
    </w:p>
    <w:p w:rsidR="00774FB6" w:rsidRPr="00D25417" w:rsidRDefault="00774FB6" w:rsidP="00774FB6">
      <w:pPr>
        <w:jc w:val="both"/>
        <w:rPr>
          <w:rFonts w:ascii="Arial" w:hAnsi="Arial" w:cs="Arial"/>
        </w:rPr>
      </w:pPr>
    </w:p>
    <w:p w:rsidR="00774FB6" w:rsidRPr="00D25417" w:rsidRDefault="00774FB6" w:rsidP="00774FB6">
      <w:pPr>
        <w:jc w:val="both"/>
        <w:rPr>
          <w:rFonts w:ascii="Arial" w:eastAsia="Calibri" w:hAnsi="Arial" w:cs="Arial"/>
          <w:lang w:eastAsia="en-US"/>
        </w:rPr>
      </w:pPr>
    </w:p>
    <w:p w:rsidR="00774FB6" w:rsidRPr="00D25417" w:rsidRDefault="0006297A" w:rsidP="005000C5">
      <w:pPr>
        <w:pStyle w:val="Heading1"/>
      </w:pPr>
      <w:bookmarkStart w:id="4" w:name="_Toc190767863"/>
      <w:r w:rsidRPr="00D25417">
        <w:rPr>
          <w:caps w:val="0"/>
        </w:rPr>
        <w:t>DECLARAŢIE PRIVIND RESPECTAREA OBLIGAŢIILOR RELEVANTE DIN DOMENIILE MEDIULUI, SOCIAL ŞI AL RELAŢIILOR DE MUNCĂ</w:t>
      </w:r>
      <w:bookmarkEnd w:id="4"/>
    </w:p>
    <w:p w:rsidR="00CA2005" w:rsidRPr="00D25417" w:rsidRDefault="00CA200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pPr>
        <w:rPr>
          <w:rFonts w:ascii="Arial" w:hAnsi="Arial" w:cs="Arial"/>
          <w:color w:val="000000"/>
        </w:rPr>
      </w:pPr>
    </w:p>
    <w:p w:rsidR="005000C5" w:rsidRPr="00D25417" w:rsidRDefault="005000C5" w:rsidP="005000C5">
      <w:pPr>
        <w:ind w:firstLine="720"/>
        <w:jc w:val="both"/>
        <w:rPr>
          <w:rFonts w:ascii="Arial" w:eastAsia="Calibri" w:hAnsi="Arial" w:cs="Arial"/>
          <w:lang w:eastAsia="en-US"/>
        </w:rPr>
      </w:pPr>
      <w:r w:rsidRPr="00D25417">
        <w:rPr>
          <w:rFonts w:ascii="Arial" w:eastAsia="Calibri" w:hAnsi="Arial" w:cs="Arial"/>
          <w:lang w:eastAsia="en-US"/>
        </w:rPr>
        <w:t xml:space="preserve">Subsemnatul ………………........., reprezentant  împuternicit al __________________________, </w:t>
      </w:r>
    </w:p>
    <w:p w:rsidR="005000C5" w:rsidRPr="00D25417" w:rsidRDefault="005000C5" w:rsidP="005000C5">
      <w:pPr>
        <w:jc w:val="both"/>
        <w:rPr>
          <w:rFonts w:ascii="Arial" w:eastAsia="Calibri" w:hAnsi="Arial" w:cs="Arial"/>
          <w:lang w:eastAsia="en-US"/>
        </w:rPr>
      </w:pPr>
      <w:r w:rsidRPr="00D25417">
        <w:rPr>
          <w:rFonts w:ascii="Arial" w:eastAsia="Calibri" w:hAnsi="Arial" w:cs="Arial"/>
          <w:lang w:eastAsia="en-US"/>
        </w:rPr>
        <w:t>(denumirea/numele si sediul/adresa operatorului economic) declar pe propria răspundere, sub sancţiunea excluderii din procedură şi a sancţiunilor aplicate faptei de fals în acte publice, că la elaborarea ofertei am ţinut cont de obligaţiile relevante din domeniile mediului, social şi al relaţiilor de muncă care trebuie asigurate pe parcursul îndeplinirii contractului de lucrari,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lucrari pentru personalul implicat în acesta.</w:t>
      </w:r>
    </w:p>
    <w:p w:rsidR="005000C5" w:rsidRPr="00D25417" w:rsidRDefault="005000C5" w:rsidP="005000C5">
      <w:pPr>
        <w:jc w:val="both"/>
        <w:rPr>
          <w:rFonts w:ascii="Arial" w:eastAsia="Calibri" w:hAnsi="Arial" w:cs="Arial"/>
          <w:lang w:eastAsia="en-US"/>
        </w:rPr>
      </w:pPr>
    </w:p>
    <w:p w:rsidR="005000C5" w:rsidRPr="00D25417" w:rsidRDefault="005000C5" w:rsidP="005000C5">
      <w:pPr>
        <w:ind w:firstLine="720"/>
        <w:jc w:val="both"/>
        <w:rPr>
          <w:rFonts w:ascii="Arial" w:eastAsia="Calibri" w:hAnsi="Arial" w:cs="Arial"/>
          <w:lang w:eastAsia="en-US"/>
        </w:rPr>
      </w:pPr>
      <w:r w:rsidRPr="00D25417">
        <w:rPr>
          <w:rFonts w:ascii="Arial" w:eastAsia="Calibri" w:hAnsi="Arial" w:cs="Arial"/>
          <w:lang w:eastAsia="en-US"/>
        </w:rPr>
        <w:t xml:space="preserve">Prezenta  declaraţie este valabilă până la data de _________________________ . </w:t>
      </w:r>
    </w:p>
    <w:p w:rsidR="005000C5" w:rsidRPr="00D25417" w:rsidRDefault="005000C5" w:rsidP="005000C5">
      <w:pPr>
        <w:jc w:val="both"/>
        <w:rPr>
          <w:rFonts w:ascii="Arial" w:eastAsia="Calibri" w:hAnsi="Arial" w:cs="Arial"/>
          <w:i/>
          <w:sz w:val="16"/>
          <w:szCs w:val="16"/>
          <w:lang w:eastAsia="en-US"/>
        </w:rPr>
      </w:pPr>
      <w:r w:rsidRPr="00D25417">
        <w:rPr>
          <w:rFonts w:ascii="Arial" w:eastAsia="Calibri" w:hAnsi="Arial" w:cs="Arial"/>
          <w:i/>
          <w:sz w:val="16"/>
          <w:szCs w:val="16"/>
          <w:lang w:eastAsia="en-US"/>
        </w:rPr>
        <w:t xml:space="preserve">                                                                   </w:t>
      </w:r>
      <w:r w:rsidRPr="00D25417">
        <w:rPr>
          <w:rFonts w:ascii="Arial" w:eastAsia="Calibri" w:hAnsi="Arial" w:cs="Arial"/>
          <w:i/>
          <w:sz w:val="16"/>
          <w:szCs w:val="16"/>
          <w:lang w:eastAsia="en-US"/>
        </w:rPr>
        <w:tab/>
      </w:r>
      <w:r w:rsidRPr="00D25417">
        <w:rPr>
          <w:rFonts w:ascii="Arial" w:eastAsia="Calibri" w:hAnsi="Arial" w:cs="Arial"/>
          <w:i/>
          <w:sz w:val="16"/>
          <w:szCs w:val="16"/>
          <w:lang w:eastAsia="en-US"/>
        </w:rPr>
        <w:tab/>
      </w:r>
      <w:r w:rsidRPr="00D25417">
        <w:rPr>
          <w:rFonts w:ascii="Arial" w:eastAsia="Calibri" w:hAnsi="Arial" w:cs="Arial"/>
          <w:i/>
          <w:sz w:val="16"/>
          <w:szCs w:val="16"/>
          <w:lang w:eastAsia="en-US"/>
        </w:rPr>
        <w:tab/>
        <w:t xml:space="preserve">  (se precizează data expirării perioadei de valabilitate a ofertei) </w:t>
      </w:r>
    </w:p>
    <w:p w:rsidR="005000C5" w:rsidRPr="00D25417" w:rsidRDefault="005000C5" w:rsidP="005000C5">
      <w:pPr>
        <w:jc w:val="both"/>
        <w:rPr>
          <w:rFonts w:ascii="Arial" w:eastAsia="Calibri" w:hAnsi="Arial" w:cs="Arial"/>
          <w:lang w:eastAsia="en-US"/>
        </w:rPr>
      </w:pPr>
    </w:p>
    <w:p w:rsidR="005000C5" w:rsidRPr="00D25417" w:rsidRDefault="005000C5" w:rsidP="005000C5">
      <w:pPr>
        <w:jc w:val="both"/>
        <w:rPr>
          <w:rFonts w:ascii="Arial" w:eastAsia="Calibri" w:hAnsi="Arial" w:cs="Arial"/>
          <w:lang w:eastAsia="en-US"/>
        </w:rPr>
      </w:pPr>
    </w:p>
    <w:p w:rsidR="005000C5" w:rsidRPr="00D25417" w:rsidRDefault="005000C5" w:rsidP="005000C5">
      <w:pPr>
        <w:jc w:val="both"/>
        <w:rPr>
          <w:rFonts w:ascii="Arial" w:hAnsi="Arial" w:cs="Arial"/>
          <w:spacing w:val="-1"/>
        </w:rPr>
      </w:pPr>
      <w:r w:rsidRPr="00D25417">
        <w:rPr>
          <w:rFonts w:ascii="Arial" w:hAnsi="Arial" w:cs="Arial"/>
          <w:spacing w:val="-1"/>
        </w:rPr>
        <w:t>Data completării</w:t>
      </w:r>
      <w:r w:rsidRPr="00D25417">
        <w:rPr>
          <w:rFonts w:ascii="Arial" w:hAnsi="Arial" w:cs="Arial"/>
          <w:spacing w:val="-1"/>
        </w:rPr>
        <w:tab/>
        <w:t>: ………………………………</w:t>
      </w:r>
    </w:p>
    <w:p w:rsidR="005000C5" w:rsidRPr="00D25417" w:rsidRDefault="005000C5" w:rsidP="005000C5">
      <w:pPr>
        <w:rPr>
          <w:rFonts w:ascii="Tahoma" w:hAnsi="Tahoma" w:cs="Tahoma"/>
          <w:sz w:val="22"/>
          <w:szCs w:val="22"/>
        </w:rPr>
      </w:pPr>
    </w:p>
    <w:p w:rsidR="005000C5" w:rsidRPr="00D25417" w:rsidRDefault="005000C5" w:rsidP="005000C5">
      <w:pPr>
        <w:rPr>
          <w:rFonts w:ascii="Tahoma" w:hAnsi="Tahoma" w:cs="Tahoma"/>
          <w:sz w:val="22"/>
          <w:szCs w:val="22"/>
        </w:rPr>
      </w:pPr>
    </w:p>
    <w:p w:rsidR="005000C5" w:rsidRPr="00D25417" w:rsidRDefault="005000C5" w:rsidP="005000C5">
      <w:pPr>
        <w:jc w:val="center"/>
        <w:rPr>
          <w:rFonts w:ascii="Arial" w:hAnsi="Arial" w:cs="Arial"/>
          <w:color w:val="000000"/>
        </w:rPr>
      </w:pPr>
      <w:r w:rsidRPr="00D25417">
        <w:rPr>
          <w:rFonts w:ascii="Arial" w:hAnsi="Arial" w:cs="Arial"/>
          <w:color w:val="000000"/>
        </w:rPr>
        <w:t>Operator economic,</w:t>
      </w:r>
    </w:p>
    <w:p w:rsidR="005000C5" w:rsidRPr="00D25417" w:rsidRDefault="005000C5" w:rsidP="005000C5">
      <w:pPr>
        <w:jc w:val="center"/>
        <w:rPr>
          <w:rFonts w:ascii="Arial" w:hAnsi="Arial" w:cs="Arial"/>
          <w:color w:val="000000"/>
        </w:rPr>
      </w:pPr>
      <w:r w:rsidRPr="00D25417">
        <w:rPr>
          <w:rFonts w:ascii="Arial" w:hAnsi="Arial" w:cs="Arial"/>
          <w:color w:val="000000"/>
        </w:rPr>
        <w:t>................................</w:t>
      </w:r>
    </w:p>
    <w:p w:rsidR="005000C5" w:rsidRPr="00D25417" w:rsidRDefault="005000C5" w:rsidP="005000C5">
      <w:pPr>
        <w:jc w:val="center"/>
        <w:rPr>
          <w:rFonts w:ascii="Arial" w:hAnsi="Arial" w:cs="Arial"/>
          <w:color w:val="000000"/>
        </w:rPr>
      </w:pPr>
      <w:r w:rsidRPr="00D25417">
        <w:rPr>
          <w:rFonts w:ascii="Arial" w:hAnsi="Arial" w:cs="Arial"/>
          <w:color w:val="000000"/>
        </w:rPr>
        <w:t>(semnătură autorizată)</w:t>
      </w:r>
    </w:p>
    <w:p w:rsidR="005000C5" w:rsidRPr="00D25417" w:rsidRDefault="005000C5">
      <w:pPr>
        <w:rPr>
          <w:rFonts w:ascii="Arial" w:hAnsi="Arial" w:cs="Arial"/>
          <w:color w:val="000000"/>
        </w:rPr>
      </w:pPr>
    </w:p>
    <w:p w:rsidR="00EA7A27" w:rsidRPr="00D25417" w:rsidRDefault="005000C5">
      <w:pPr>
        <w:rPr>
          <w:rFonts w:ascii="Arial" w:hAnsi="Arial" w:cs="Arial"/>
          <w:color w:val="000000"/>
        </w:rPr>
      </w:pPr>
      <w:r w:rsidRPr="00D25417">
        <w:rPr>
          <w:rFonts w:ascii="Arial" w:hAnsi="Arial" w:cs="Arial"/>
          <w:color w:val="000000"/>
        </w:rPr>
        <w:br w:type="page"/>
      </w:r>
    </w:p>
    <w:p w:rsidR="00CA2005" w:rsidRPr="00D25417" w:rsidRDefault="00CA2005" w:rsidP="00CA2005">
      <w:pPr>
        <w:jc w:val="right"/>
        <w:rPr>
          <w:rStyle w:val="tax1"/>
          <w:rFonts w:ascii="Arial" w:hAnsi="Arial" w:cs="Arial"/>
          <w:sz w:val="20"/>
          <w:szCs w:val="20"/>
        </w:rPr>
      </w:pPr>
      <w:r w:rsidRPr="00D25417">
        <w:rPr>
          <w:rStyle w:val="tax1"/>
          <w:rFonts w:ascii="Arial" w:hAnsi="Arial" w:cs="Arial"/>
          <w:sz w:val="20"/>
          <w:szCs w:val="20"/>
        </w:rPr>
        <w:lastRenderedPageBreak/>
        <w:t>Formular model</w:t>
      </w:r>
    </w:p>
    <w:p w:rsidR="00CA2005" w:rsidRPr="00D25417" w:rsidRDefault="00CA2005" w:rsidP="00CA2005">
      <w:pPr>
        <w:jc w:val="right"/>
        <w:rPr>
          <w:rStyle w:val="tax1"/>
          <w:rFonts w:ascii="Arial" w:hAnsi="Arial" w:cs="Arial"/>
        </w:rPr>
      </w:pPr>
    </w:p>
    <w:p w:rsidR="00CA2005" w:rsidRPr="00D25417" w:rsidRDefault="00CA2005" w:rsidP="00CA2005">
      <w:pPr>
        <w:jc w:val="both"/>
        <w:rPr>
          <w:rFonts w:ascii="Arial" w:hAnsi="Arial" w:cs="Arial"/>
          <w:b/>
        </w:rPr>
      </w:pPr>
      <w:r w:rsidRPr="00D25417">
        <w:rPr>
          <w:rStyle w:val="tpa1"/>
          <w:rFonts w:ascii="Arial" w:hAnsi="Arial" w:cs="Arial"/>
          <w:b/>
        </w:rPr>
        <w:t xml:space="preserve"> Operator economic</w:t>
      </w:r>
    </w:p>
    <w:p w:rsidR="00CA2005" w:rsidRPr="00D25417" w:rsidRDefault="00CA2005" w:rsidP="00CA2005">
      <w:pPr>
        <w:jc w:val="both"/>
        <w:rPr>
          <w:rFonts w:ascii="Arial" w:hAnsi="Arial" w:cs="Arial"/>
          <w:b/>
        </w:rPr>
      </w:pPr>
      <w:r w:rsidRPr="00D25417">
        <w:t xml:space="preserve"> </w:t>
      </w:r>
      <w:r w:rsidRPr="00D25417">
        <w:rPr>
          <w:rStyle w:val="tpa1"/>
          <w:rFonts w:ascii="Arial" w:hAnsi="Arial" w:cs="Arial"/>
          <w:b/>
        </w:rPr>
        <w:t>................................</w:t>
      </w:r>
    </w:p>
    <w:p w:rsidR="00CA2005" w:rsidRPr="00D25417" w:rsidRDefault="00CA2005" w:rsidP="00CA2005">
      <w:pPr>
        <w:jc w:val="both"/>
        <w:rPr>
          <w:rStyle w:val="ax1"/>
          <w:rFonts w:ascii="Arial" w:hAnsi="Arial" w:cs="Arial"/>
        </w:rPr>
      </w:pPr>
      <w:r w:rsidRPr="00D25417">
        <w:t xml:space="preserve"> </w:t>
      </w:r>
      <w:r w:rsidRPr="00D25417">
        <w:rPr>
          <w:rStyle w:val="tpa1"/>
          <w:rFonts w:ascii="Arial" w:hAnsi="Arial" w:cs="Arial"/>
        </w:rPr>
        <w:t>(denumirea/numele)</w:t>
      </w:r>
    </w:p>
    <w:p w:rsidR="00CA2005" w:rsidRPr="00D25417" w:rsidRDefault="00CA2005" w:rsidP="00CA2005">
      <w:pPr>
        <w:jc w:val="right"/>
        <w:rPr>
          <w:rFonts w:ascii="Arial" w:hAnsi="Arial" w:cs="Arial"/>
          <w:vertAlign w:val="superscript"/>
        </w:rPr>
      </w:pPr>
    </w:p>
    <w:p w:rsidR="00CA2005" w:rsidRPr="00D25417" w:rsidRDefault="00CA2005" w:rsidP="00CA2005">
      <w:pPr>
        <w:jc w:val="center"/>
        <w:rPr>
          <w:rFonts w:ascii="Arial" w:hAnsi="Arial" w:cs="Arial"/>
          <w:vertAlign w:val="superscript"/>
        </w:rPr>
      </w:pPr>
    </w:p>
    <w:p w:rsidR="008E51BA" w:rsidRPr="00D25417" w:rsidRDefault="008E51BA" w:rsidP="00CA2005">
      <w:pPr>
        <w:jc w:val="center"/>
        <w:rPr>
          <w:rFonts w:ascii="Arial" w:hAnsi="Arial" w:cs="Arial"/>
          <w:vertAlign w:val="superscript"/>
        </w:rPr>
      </w:pPr>
    </w:p>
    <w:p w:rsidR="00CA2005" w:rsidRPr="00D25417" w:rsidRDefault="00CA2005" w:rsidP="00CA2005">
      <w:pPr>
        <w:jc w:val="center"/>
        <w:rPr>
          <w:rFonts w:ascii="Arial" w:hAnsi="Arial" w:cs="Arial"/>
          <w:vertAlign w:val="superscript"/>
        </w:rPr>
      </w:pPr>
    </w:p>
    <w:p w:rsidR="00CA2005" w:rsidRPr="00D25417" w:rsidRDefault="00CA2005" w:rsidP="00CA2005">
      <w:pPr>
        <w:pStyle w:val="Heading1"/>
      </w:pPr>
      <w:bookmarkStart w:id="5" w:name="_Toc190767864"/>
      <w:r w:rsidRPr="00D25417">
        <w:t>FORMULAR DE OFERTĂ</w:t>
      </w:r>
      <w:bookmarkEnd w:id="5"/>
    </w:p>
    <w:p w:rsidR="00CA2005" w:rsidRPr="00D25417" w:rsidRDefault="00CA2005" w:rsidP="00CA2005">
      <w:pPr>
        <w:jc w:val="both"/>
        <w:rPr>
          <w:rFonts w:ascii="Arial" w:hAnsi="Arial" w:cs="Arial"/>
        </w:rPr>
      </w:pPr>
    </w:p>
    <w:p w:rsidR="00CA2005" w:rsidRPr="00D25417" w:rsidRDefault="00CA2005" w:rsidP="00CA2005">
      <w:pPr>
        <w:jc w:val="both"/>
        <w:rPr>
          <w:rFonts w:ascii="Arial" w:hAnsi="Arial" w:cs="Arial"/>
        </w:rPr>
      </w:pPr>
    </w:p>
    <w:p w:rsidR="008E51BA" w:rsidRPr="00D25417" w:rsidRDefault="008E51BA" w:rsidP="00CA2005">
      <w:pPr>
        <w:jc w:val="both"/>
        <w:rPr>
          <w:rFonts w:ascii="Arial" w:hAnsi="Arial" w:cs="Arial"/>
        </w:rPr>
      </w:pPr>
    </w:p>
    <w:p w:rsidR="00CA2005" w:rsidRPr="00D25417" w:rsidRDefault="00CA2005" w:rsidP="00CA2005">
      <w:pPr>
        <w:jc w:val="both"/>
        <w:rPr>
          <w:rFonts w:ascii="Arial" w:hAnsi="Arial" w:cs="Arial"/>
        </w:rPr>
      </w:pPr>
    </w:p>
    <w:p w:rsidR="00CA2005" w:rsidRPr="00D25417" w:rsidRDefault="00CA2005" w:rsidP="00CA2005">
      <w:pPr>
        <w:jc w:val="both"/>
        <w:rPr>
          <w:rFonts w:ascii="Arial" w:hAnsi="Arial" w:cs="Arial"/>
        </w:rPr>
      </w:pPr>
    </w:p>
    <w:p w:rsidR="00CA2005" w:rsidRPr="00D25417" w:rsidRDefault="00CA2005" w:rsidP="00CA2005">
      <w:pPr>
        <w:ind w:firstLine="720"/>
        <w:jc w:val="both"/>
        <w:rPr>
          <w:rFonts w:ascii="Arial" w:hAnsi="Arial" w:cs="Arial"/>
        </w:rPr>
      </w:pPr>
      <w:r w:rsidRPr="00D25417">
        <w:rPr>
          <w:rFonts w:ascii="Arial" w:hAnsi="Arial" w:cs="Arial"/>
        </w:rPr>
        <w:t>Către ...............................................................................................................................................</w:t>
      </w:r>
    </w:p>
    <w:p w:rsidR="00CA2005" w:rsidRPr="00D25417" w:rsidRDefault="00CA2005" w:rsidP="00CA2005">
      <w:pPr>
        <w:ind w:left="720" w:firstLine="720"/>
        <w:jc w:val="both"/>
        <w:rPr>
          <w:rFonts w:ascii="Arial" w:hAnsi="Arial" w:cs="Arial"/>
          <w:i/>
        </w:rPr>
      </w:pPr>
      <w:r w:rsidRPr="00D25417">
        <w:rPr>
          <w:rFonts w:ascii="Arial" w:hAnsi="Arial" w:cs="Arial"/>
          <w:i/>
        </w:rPr>
        <w:t xml:space="preserve">    (denumirea entităţii contractante şi adresa completă)</w:t>
      </w:r>
    </w:p>
    <w:p w:rsidR="00CA2005" w:rsidRPr="00D25417" w:rsidRDefault="00CA2005" w:rsidP="00CA2005">
      <w:pPr>
        <w:ind w:left="720" w:firstLine="720"/>
        <w:jc w:val="both"/>
        <w:rPr>
          <w:rFonts w:ascii="Arial" w:hAnsi="Arial" w:cs="Arial"/>
          <w:i/>
        </w:rPr>
      </w:pPr>
    </w:p>
    <w:p w:rsidR="00CA2005" w:rsidRPr="00D25417" w:rsidRDefault="00CA2005" w:rsidP="00CA2005">
      <w:pPr>
        <w:ind w:left="720" w:firstLine="720"/>
        <w:jc w:val="both"/>
        <w:rPr>
          <w:rFonts w:ascii="Arial" w:hAnsi="Arial" w:cs="Arial"/>
          <w:i/>
        </w:rPr>
      </w:pPr>
    </w:p>
    <w:p w:rsidR="00CA2005" w:rsidRPr="00D25417" w:rsidRDefault="00CA2005" w:rsidP="00CA2005">
      <w:pPr>
        <w:jc w:val="both"/>
        <w:rPr>
          <w:rFonts w:ascii="Arial" w:hAnsi="Arial" w:cs="Arial"/>
          <w:i/>
        </w:rPr>
      </w:pPr>
      <w:r w:rsidRPr="00D25417">
        <w:rPr>
          <w:rFonts w:ascii="Arial" w:hAnsi="Arial" w:cs="Arial"/>
        </w:rPr>
        <w:t>1. Examinând documentaţia de atribuire, subsemnaţii, reprezentanţi ai ofertantului ………………………………………………………......................................... (</w:t>
      </w:r>
      <w:r w:rsidRPr="00D25417">
        <w:rPr>
          <w:rFonts w:ascii="Arial" w:hAnsi="Arial" w:cs="Arial"/>
          <w:i/>
        </w:rPr>
        <w:t xml:space="preserve">denumirea/numele ofertantului) </w:t>
      </w:r>
      <w:r w:rsidRPr="00D25417">
        <w:rPr>
          <w:rFonts w:ascii="Arial" w:hAnsi="Arial" w:cs="Arial"/>
        </w:rPr>
        <w:t xml:space="preserve">ne oferim ca, în conformitate cu prevederile şi cerinţele cuprinse în documentaţia mai sus menţionată, să prestăm ..................................................................................................................... </w:t>
      </w:r>
      <w:r w:rsidRPr="00D25417">
        <w:rPr>
          <w:rFonts w:ascii="Arial" w:hAnsi="Arial" w:cs="Arial"/>
          <w:i/>
        </w:rPr>
        <w:t xml:space="preserve">(denumirea serviciilor) </w:t>
      </w:r>
      <w:r w:rsidRPr="00D25417">
        <w:rPr>
          <w:rFonts w:ascii="Arial" w:hAnsi="Arial" w:cs="Arial"/>
        </w:rPr>
        <w:t xml:space="preserve">pentru suma de </w:t>
      </w:r>
      <w:r w:rsidRPr="00D25417">
        <w:rPr>
          <w:rFonts w:ascii="Arial" w:hAnsi="Arial" w:cs="Arial"/>
          <w:i/>
        </w:rPr>
        <w:t xml:space="preserve">............................................................................................................................................... (suma în litere şi în cifre, precum şi moneda ofertei) </w:t>
      </w:r>
      <w:r w:rsidRPr="00D25417">
        <w:rPr>
          <w:rFonts w:ascii="Arial" w:hAnsi="Arial" w:cs="Arial"/>
        </w:rPr>
        <w:t>plătibilă după recepţia serviciilor, la care se adaugă TVA în valoare de ...................................................................................................................</w:t>
      </w:r>
      <w:r w:rsidRPr="00D25417">
        <w:rPr>
          <w:rFonts w:ascii="Arial" w:hAnsi="Arial" w:cs="Arial"/>
          <w:i/>
        </w:rPr>
        <w:t xml:space="preserve"> (suma în litere şi în cifre, precum şi moneda ofertei)</w:t>
      </w:r>
    </w:p>
    <w:p w:rsidR="00CA2005" w:rsidRPr="00D25417" w:rsidRDefault="00CA2005" w:rsidP="00CA2005">
      <w:pPr>
        <w:jc w:val="both"/>
        <w:rPr>
          <w:rFonts w:ascii="Arial" w:hAnsi="Arial" w:cs="Arial"/>
        </w:rPr>
      </w:pPr>
      <w:r w:rsidRPr="00D25417">
        <w:rPr>
          <w:rFonts w:ascii="Arial" w:hAnsi="Arial" w:cs="Arial"/>
        </w:rPr>
        <w:t>2. Ne angajăm ca, în cazul în care oferta noastră este stabilită câştigătoare, să prestăm serviciile în graficul de timp anexat.</w:t>
      </w:r>
    </w:p>
    <w:p w:rsidR="00CA2005" w:rsidRPr="00D25417" w:rsidRDefault="00CA2005" w:rsidP="00CA2005">
      <w:pPr>
        <w:jc w:val="both"/>
        <w:rPr>
          <w:rFonts w:ascii="Arial" w:hAnsi="Arial" w:cs="Arial"/>
        </w:rPr>
      </w:pPr>
      <w:r w:rsidRPr="00D25417">
        <w:rPr>
          <w:rFonts w:ascii="Arial" w:hAnsi="Arial" w:cs="Arial"/>
        </w:rPr>
        <w:t xml:space="preserve">3. Ne angajăm să menţinem această ofertă valabilă pentru o durată de ..................................................................................................... zile </w:t>
      </w:r>
      <w:r w:rsidRPr="00D25417">
        <w:rPr>
          <w:rFonts w:ascii="Arial" w:hAnsi="Arial" w:cs="Arial"/>
          <w:i/>
        </w:rPr>
        <w:t xml:space="preserve">(durata în litere şi cifre) </w:t>
      </w:r>
      <w:r w:rsidRPr="00D25417">
        <w:rPr>
          <w:rFonts w:ascii="Arial" w:hAnsi="Arial" w:cs="Arial"/>
        </w:rPr>
        <w:t>respectiv până la data de ................................................. (</w:t>
      </w:r>
      <w:r w:rsidRPr="00D25417">
        <w:rPr>
          <w:rFonts w:ascii="Arial" w:hAnsi="Arial" w:cs="Arial"/>
          <w:i/>
        </w:rPr>
        <w:t>ziua/luna/anul)</w:t>
      </w:r>
      <w:r w:rsidRPr="00D25417">
        <w:rPr>
          <w:rFonts w:ascii="Arial" w:hAnsi="Arial" w:cs="Arial"/>
        </w:rPr>
        <w:t xml:space="preserve"> şi ea va rămâne obligatorie pentru noi şi poate fi acceptată oricând înainte de expirarea perioadei de valabilitate.</w:t>
      </w:r>
    </w:p>
    <w:p w:rsidR="00CA2005" w:rsidRPr="00D25417" w:rsidRDefault="00CA2005" w:rsidP="00CA2005">
      <w:pPr>
        <w:jc w:val="both"/>
        <w:rPr>
          <w:rFonts w:ascii="Arial" w:hAnsi="Arial" w:cs="Arial"/>
        </w:rPr>
      </w:pPr>
      <w:r w:rsidRPr="00D25417">
        <w:rPr>
          <w:rFonts w:ascii="Arial" w:hAnsi="Arial" w:cs="Arial"/>
        </w:rPr>
        <w:t>4. Am înţeles şi consimţim că, în cazul în care oferta noastră este stabilită ca fiind câştigătoare, să constituim garanţia de bună execuţie în conformitate cu prevederile din documentaţia de atribuire.</w:t>
      </w:r>
    </w:p>
    <w:p w:rsidR="00CA2005" w:rsidRPr="00D25417" w:rsidRDefault="00CA2005" w:rsidP="00CA2005">
      <w:pPr>
        <w:jc w:val="both"/>
        <w:rPr>
          <w:rFonts w:ascii="Arial" w:hAnsi="Arial" w:cs="Arial"/>
          <w:i/>
        </w:rPr>
      </w:pPr>
      <w:r w:rsidRPr="00D25417">
        <w:rPr>
          <w:rFonts w:ascii="Arial" w:hAnsi="Arial" w:cs="Arial"/>
        </w:rPr>
        <w:t xml:space="preserve">5. Precizăm că </w:t>
      </w:r>
      <w:r w:rsidRPr="00D25417">
        <w:rPr>
          <w:rFonts w:ascii="Arial" w:hAnsi="Arial" w:cs="Arial"/>
          <w:i/>
        </w:rPr>
        <w:t>(se bifează opţiunea corespunzătoare):</w:t>
      </w:r>
    </w:p>
    <w:p w:rsidR="00CA2005" w:rsidRPr="00D25417" w:rsidRDefault="00CA2005" w:rsidP="00CA2005">
      <w:pPr>
        <w:jc w:val="both"/>
        <w:rPr>
          <w:rFonts w:ascii="Arial" w:hAnsi="Arial" w:cs="Arial"/>
        </w:rPr>
      </w:pPr>
      <w:r w:rsidRPr="00D25417">
        <w:rPr>
          <w:rFonts w:ascii="Arial" w:hAnsi="Arial" w:cs="Arial"/>
        </w:rPr>
        <w:t xml:space="preserve"> |_| depunem ofertă alternativă, ale cărei detalii sunt prezentate într-un formular de ofertă separat, marcat în mod clar „alternativă”/”altă ofertă”.</w:t>
      </w:r>
    </w:p>
    <w:p w:rsidR="00CA2005" w:rsidRPr="00D25417" w:rsidRDefault="00CA2005" w:rsidP="00CA2005">
      <w:pPr>
        <w:jc w:val="both"/>
        <w:rPr>
          <w:rFonts w:ascii="Arial" w:hAnsi="Arial" w:cs="Arial"/>
        </w:rPr>
      </w:pPr>
      <w:r w:rsidRPr="00D25417">
        <w:rPr>
          <w:rFonts w:ascii="Arial" w:hAnsi="Arial" w:cs="Arial"/>
        </w:rPr>
        <w:t xml:space="preserve"> |_| nu depunem ofertă alternativă.</w:t>
      </w:r>
    </w:p>
    <w:p w:rsidR="00CA2005" w:rsidRPr="00D25417" w:rsidRDefault="00CA2005" w:rsidP="00CA2005">
      <w:pPr>
        <w:jc w:val="both"/>
        <w:rPr>
          <w:rFonts w:ascii="Arial" w:hAnsi="Arial" w:cs="Arial"/>
          <w:i/>
        </w:rPr>
      </w:pPr>
      <w:r w:rsidRPr="00D25417">
        <w:rPr>
          <w:rFonts w:ascii="Arial" w:hAnsi="Arial" w:cs="Arial"/>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CA2005" w:rsidRPr="00D25417" w:rsidRDefault="00CA2005" w:rsidP="00CA2005">
      <w:pPr>
        <w:jc w:val="both"/>
        <w:rPr>
          <w:rFonts w:ascii="Arial" w:hAnsi="Arial" w:cs="Arial"/>
        </w:rPr>
      </w:pPr>
      <w:r w:rsidRPr="00D25417">
        <w:rPr>
          <w:rFonts w:ascii="Arial" w:hAnsi="Arial" w:cs="Arial"/>
        </w:rPr>
        <w:t>7. Înţelegem că nu sunteţi obligaţi să acceptaţi oferta cu cel mai scăzut preţ sau orice ofertă primită.</w:t>
      </w:r>
    </w:p>
    <w:p w:rsidR="00CA2005" w:rsidRPr="00D25417" w:rsidRDefault="00CA2005" w:rsidP="00CA2005">
      <w:pPr>
        <w:ind w:firstLine="720"/>
        <w:jc w:val="both"/>
        <w:rPr>
          <w:rFonts w:ascii="Arial" w:hAnsi="Arial" w:cs="Arial"/>
        </w:rPr>
      </w:pPr>
    </w:p>
    <w:p w:rsidR="00CA2005" w:rsidRPr="00D25417" w:rsidRDefault="00CA2005" w:rsidP="00CA2005">
      <w:pPr>
        <w:ind w:firstLine="720"/>
        <w:jc w:val="both"/>
        <w:rPr>
          <w:rFonts w:ascii="Arial" w:hAnsi="Arial" w:cs="Arial"/>
        </w:rPr>
      </w:pPr>
    </w:p>
    <w:p w:rsidR="00CA2005" w:rsidRPr="00D25417" w:rsidRDefault="00CA2005" w:rsidP="00CA2005">
      <w:pPr>
        <w:ind w:firstLine="720"/>
        <w:jc w:val="both"/>
        <w:rPr>
          <w:rFonts w:ascii="Arial" w:hAnsi="Arial" w:cs="Arial"/>
        </w:rPr>
      </w:pPr>
      <w:r w:rsidRPr="00D25417">
        <w:rPr>
          <w:rFonts w:ascii="Arial" w:hAnsi="Arial" w:cs="Arial"/>
        </w:rPr>
        <w:t>Data _____/_____/_____</w:t>
      </w:r>
    </w:p>
    <w:p w:rsidR="00CA2005" w:rsidRPr="00D25417" w:rsidRDefault="00CA2005" w:rsidP="00CA2005">
      <w:pPr>
        <w:jc w:val="both"/>
        <w:rPr>
          <w:rFonts w:ascii="Arial" w:hAnsi="Arial" w:cs="Arial"/>
        </w:rPr>
      </w:pPr>
    </w:p>
    <w:p w:rsidR="00CA2005" w:rsidRPr="00D25417" w:rsidRDefault="00CA2005" w:rsidP="00CA2005">
      <w:pPr>
        <w:jc w:val="both"/>
        <w:rPr>
          <w:rFonts w:ascii="Arial" w:hAnsi="Arial" w:cs="Arial"/>
        </w:rPr>
      </w:pPr>
      <w:r w:rsidRPr="00D25417">
        <w:rPr>
          <w:rFonts w:ascii="Arial" w:hAnsi="Arial" w:cs="Arial"/>
        </w:rPr>
        <w:t>........................................................................................................................................................................,</w:t>
      </w:r>
    </w:p>
    <w:p w:rsidR="00CA2005" w:rsidRPr="00D25417" w:rsidRDefault="00CA2005" w:rsidP="00CA2005">
      <w:pPr>
        <w:jc w:val="center"/>
        <w:rPr>
          <w:rFonts w:ascii="Arial" w:hAnsi="Arial" w:cs="Arial"/>
          <w:i/>
        </w:rPr>
      </w:pPr>
      <w:r w:rsidRPr="00D25417">
        <w:rPr>
          <w:rFonts w:ascii="Arial" w:hAnsi="Arial" w:cs="Arial"/>
          <w:i/>
        </w:rPr>
        <w:t>(nume, prenume şi semnătură),</w:t>
      </w:r>
    </w:p>
    <w:p w:rsidR="00CA2005" w:rsidRPr="00D25417" w:rsidRDefault="00CA2005" w:rsidP="00CA2005">
      <w:pPr>
        <w:jc w:val="both"/>
        <w:rPr>
          <w:rFonts w:ascii="Arial" w:hAnsi="Arial" w:cs="Arial"/>
          <w:i/>
        </w:rPr>
      </w:pPr>
    </w:p>
    <w:p w:rsidR="00CA2005" w:rsidRPr="00D25417" w:rsidRDefault="00CA2005" w:rsidP="00CA2005">
      <w:pPr>
        <w:jc w:val="center"/>
        <w:rPr>
          <w:rFonts w:ascii="Arial" w:hAnsi="Arial" w:cs="Arial"/>
          <w:i/>
        </w:rPr>
      </w:pPr>
      <w:r w:rsidRPr="00D25417">
        <w:rPr>
          <w:rFonts w:ascii="Arial" w:hAnsi="Arial" w:cs="Arial"/>
          <w:i/>
        </w:rPr>
        <w:t>L.S.</w:t>
      </w:r>
    </w:p>
    <w:p w:rsidR="00CA2005" w:rsidRPr="00D25417" w:rsidRDefault="00CA2005" w:rsidP="00CA2005">
      <w:pPr>
        <w:jc w:val="both"/>
        <w:rPr>
          <w:rFonts w:ascii="Arial" w:hAnsi="Arial" w:cs="Arial"/>
          <w:i/>
        </w:rPr>
      </w:pPr>
    </w:p>
    <w:p w:rsidR="00CA2005" w:rsidRPr="00D25417" w:rsidRDefault="00CA2005" w:rsidP="00CA2005">
      <w:pPr>
        <w:jc w:val="both"/>
        <w:rPr>
          <w:rFonts w:ascii="Arial" w:hAnsi="Arial" w:cs="Arial"/>
          <w:i/>
        </w:rPr>
      </w:pPr>
    </w:p>
    <w:p w:rsidR="00CA2005" w:rsidRPr="00D25417" w:rsidRDefault="00CA2005" w:rsidP="00CA2005">
      <w:pPr>
        <w:jc w:val="both"/>
        <w:rPr>
          <w:rFonts w:ascii="Arial" w:hAnsi="Arial" w:cs="Arial"/>
          <w:i/>
        </w:rPr>
      </w:pPr>
      <w:r w:rsidRPr="00D25417">
        <w:rPr>
          <w:rFonts w:ascii="Arial" w:hAnsi="Arial" w:cs="Arial"/>
        </w:rPr>
        <w:t xml:space="preserve">în calitate de ............................................ legal autorizat să semnez oferta pentru şi în numele ....................................... </w:t>
      </w:r>
      <w:r w:rsidRPr="00D25417">
        <w:rPr>
          <w:rFonts w:ascii="Arial" w:hAnsi="Arial" w:cs="Arial"/>
          <w:i/>
        </w:rPr>
        <w:t>(denumirea/numele operatorului economic)</w:t>
      </w:r>
    </w:p>
    <w:p w:rsidR="00E50C20" w:rsidRPr="00D25417" w:rsidRDefault="00E50C20" w:rsidP="002C7589">
      <w:pPr>
        <w:rPr>
          <w:rStyle w:val="tax1"/>
          <w:rFonts w:ascii="Arial" w:hAnsi="Arial" w:cs="Arial"/>
          <w:sz w:val="20"/>
          <w:szCs w:val="20"/>
        </w:rPr>
      </w:pPr>
    </w:p>
    <w:sectPr w:rsidR="00E50C20" w:rsidRPr="00D25417" w:rsidSect="00062BE7">
      <w:headerReference w:type="default" r:id="rId8"/>
      <w:pgSz w:w="11907" w:h="16839" w:code="9"/>
      <w:pgMar w:top="567" w:right="1134" w:bottom="567"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2C" w:rsidRDefault="003B642C" w:rsidP="006D26E3">
      <w:r>
        <w:separator/>
      </w:r>
    </w:p>
  </w:endnote>
  <w:endnote w:type="continuationSeparator" w:id="0">
    <w:p w:rsidR="003B642C" w:rsidRDefault="003B642C" w:rsidP="006D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2C" w:rsidRDefault="003B642C" w:rsidP="006D26E3">
      <w:r>
        <w:separator/>
      </w:r>
    </w:p>
  </w:footnote>
  <w:footnote w:type="continuationSeparator" w:id="0">
    <w:p w:rsidR="003B642C" w:rsidRDefault="003B642C" w:rsidP="006D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198" w:rsidRDefault="007C6198">
    <w:pPr>
      <w:pStyle w:val="Header"/>
    </w:pPr>
    <w:r>
      <w:rPr>
        <w:noProof/>
        <w:lang w:val="ro-RO"/>
      </w:rPr>
      <mc:AlternateContent>
        <mc:Choice Requires="wpg">
          <w:drawing>
            <wp:anchor distT="0" distB="0" distL="114300" distR="114300" simplePos="0" relativeHeight="251658752" behindDoc="0" locked="0" layoutInCell="1" allowOverlap="1">
              <wp:simplePos x="0" y="0"/>
              <wp:positionH relativeFrom="page">
                <wp:align>center</wp:align>
              </wp:positionH>
              <wp:positionV relativeFrom="page">
                <wp:posOffset>287020</wp:posOffset>
              </wp:positionV>
              <wp:extent cx="6307455" cy="238760"/>
              <wp:effectExtent l="8890" t="21590" r="8255" b="15875"/>
              <wp:wrapSquare wrapText="bothSides"/>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7455" cy="238760"/>
                        <a:chOff x="1778" y="533"/>
                        <a:chExt cx="8690" cy="376"/>
                      </a:xfrm>
                    </wpg:grpSpPr>
                    <wps:wsp>
                      <wps:cNvPr id="2" name="AutoShape 17"/>
                      <wps:cNvCnPr>
                        <a:cxnSpLocks noChangeShapeType="1"/>
                      </wps:cNvCnPr>
                      <wps:spPr bwMode="auto">
                        <a:xfrm>
                          <a:off x="1778" y="720"/>
                          <a:ext cx="869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3" name="AutoShape 18"/>
                      <wps:cNvSpPr>
                        <a:spLocks noChangeArrowheads="1"/>
                      </wps:cNvSpPr>
                      <wps:spPr bwMode="auto">
                        <a:xfrm>
                          <a:off x="5718" y="533"/>
                          <a:ext cx="797" cy="376"/>
                        </a:xfrm>
                        <a:prstGeom prst="bracketPair">
                          <a:avLst>
                            <a:gd name="adj" fmla="val 16667"/>
                          </a:avLst>
                        </a:prstGeom>
                        <a:solidFill>
                          <a:srgbClr val="FFFFFF"/>
                        </a:solidFill>
                        <a:ln w="28575">
                          <a:solidFill>
                            <a:srgbClr val="808080"/>
                          </a:solidFill>
                          <a:round/>
                          <a:headEnd/>
                          <a:tailEnd/>
                        </a:ln>
                      </wps:spPr>
                      <wps:txbx>
                        <w:txbxContent>
                          <w:p w:rsidR="007C6198" w:rsidRDefault="007C6198">
                            <w:pPr>
                              <w:jc w:val="center"/>
                            </w:pPr>
                            <w:r>
                              <w:fldChar w:fldCharType="begin"/>
                            </w:r>
                            <w:r>
                              <w:instrText xml:space="preserve"> PAGE    \* MERGEFORMAT </w:instrText>
                            </w:r>
                            <w:r>
                              <w:fldChar w:fldCharType="separate"/>
                            </w:r>
                            <w:r w:rsidR="00086AAB">
                              <w:rPr>
                                <w:noProof/>
                              </w:rPr>
                              <w:t>1</w:t>
                            </w:r>
                            <w:r>
                              <w:rPr>
                                <w:noProof/>
                              </w:rPr>
                              <w:fldChar w:fldCharType="end"/>
                            </w:r>
                          </w:p>
                        </w:txbxContent>
                      </wps:txbx>
                      <wps:bodyPr rot="0" vert="horz" wrap="square" lIns="91440" tIns="0" rIns="91440" bIns="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6" o:spid="_x0000_s1026" style="position:absolute;margin-left:0;margin-top:22.6pt;width:496.65pt;height:18.8pt;z-index:251658752;mso-position-horizontal:center;mso-position-horizontal-relative:page;mso-position-vertical-relative:page;mso-width-relative:margin" coordorigin="1778,533"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">
              <v:shapetype id="_x0000_t32" coordsize="21600,21600" o:spt="32" o:oned="t" path="m,l21600,21600e" filled="f">
                <v:path arrowok="t" fillok="f" o:connecttype="none"/>
                <o:lock v:ext="edit" shapetype="t"/>
              </v:shapetype>
              <v:shape id="AutoShape 17" o:spid="_x0000_s1027" type="#_x0000_t32" style="position:absolute;left:1778;top:720;width:8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KO8IAAADaAAAADwAAAGRycy9kb3ducmV2LnhtbESPQWvCQBSE74X+h+UVeqsbQykhuooI&#10;hYYe2qoXb4/sMwlm34bdV43++q4g9DjMzDfMfDm6Xp0oxM6zgekkA0Vce9txY2C3fX8pQEVBtth7&#10;JgMXirBcPD7MsbT+zD902kijEoRjiQZakaHUOtYtOYwTPxAn7+CDQ0kyNNoGPCe463WeZW/aYcdp&#10;ocWB1i3Vx82vM9CLDZ/XvJKQfVdfr7tiXyBVxjw/jasZKKFR/sP39oc1kMPtSro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FKO8IAAADaAAAADwAAAAAAAAAAAAAA&#10;AAChAgAAZHJzL2Rvd25yZXYueG1sUEsFBgAAAAAEAAQA+QAAAJA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8" type="#_x0000_t185" style="position:absolute;left:5718;top:533;width:797;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LA8QA&#10;AADaAAAADwAAAGRycy9kb3ducmV2LnhtbESP0WrCQBRE34X+w3ILvunGWotGV2mLpaWUQNUPuGSv&#10;SUz2btxdNf37riD4OMzMGWax6kwjzuR8ZVnBaJiAIM6trrhQsNt+DKYgfEDW2FgmBX/kYbV86C0w&#10;1fbCv3TehEJECPsUFZQhtKmUPi/JoB/aljh6e+sMhihdIbXDS4SbRj4lyYs0WHFcKLGl95LyenMy&#10;CjL3M7aTz+w0ezPrw3N9PNah+1aq/9i9zkEE6sI9fGt/aQVjuF6JN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6ywPEAAAA2gAAAA8AAAAAAAAAAAAAAAAAmAIAAGRycy9k&#10;b3ducmV2LnhtbFBLBQYAAAAABAAEAPUAAACJAwAAAAA=&#10;" filled="t" strokecolor="gray" strokeweight="2.25pt">
                <v:textbox inset=",0,,0">
                  <w:txbxContent>
                    <w:p w:rsidR="007C6198" w:rsidRDefault="007C6198">
                      <w:pPr>
                        <w:jc w:val="center"/>
                      </w:pPr>
                      <w:r>
                        <w:fldChar w:fldCharType="begin"/>
                      </w:r>
                      <w:r>
                        <w:instrText xml:space="preserve"> PAGE    \* MERGEFORMAT </w:instrText>
                      </w:r>
                      <w:r>
                        <w:fldChar w:fldCharType="separate"/>
                      </w:r>
                      <w:r w:rsidR="00086AAB">
                        <w:rPr>
                          <w:noProof/>
                        </w:rPr>
                        <w:t>1</w:t>
                      </w:r>
                      <w:r>
                        <w:rPr>
                          <w:noProof/>
                        </w:rPr>
                        <w:fldChar w:fldCharType="end"/>
                      </w:r>
                    </w:p>
                  </w:txbxContent>
                </v:textbox>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8"/>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1" w15:restartNumberingAfterBreak="0">
    <w:nsid w:val="0000000B"/>
    <w:multiLevelType w:val="multilevel"/>
    <w:tmpl w:val="0000000A"/>
    <w:lvl w:ilvl="0">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2" w15:restartNumberingAfterBreak="0">
    <w:nsid w:val="0000000D"/>
    <w:multiLevelType w:val="multilevel"/>
    <w:tmpl w:val="0000000C"/>
    <w:lvl w:ilvl="0">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3"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1C129E"/>
    <w:multiLevelType w:val="hybridMultilevel"/>
    <w:tmpl w:val="F95E41CA"/>
    <w:lvl w:ilvl="0" w:tplc="6A687B7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6296"/>
    <w:multiLevelType w:val="hybridMultilevel"/>
    <w:tmpl w:val="6092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0628D"/>
    <w:multiLevelType w:val="hybridMultilevel"/>
    <w:tmpl w:val="81366504"/>
    <w:lvl w:ilvl="0" w:tplc="ED6E2F78">
      <w:start w:val="7"/>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A82305"/>
    <w:multiLevelType w:val="hybridMultilevel"/>
    <w:tmpl w:val="9BD02798"/>
    <w:lvl w:ilvl="0" w:tplc="1018C9B4">
      <w:start w:val="1"/>
      <w:numFmt w:val="lowerLetter"/>
      <w:lvlText w:val="%1)"/>
      <w:lvlJc w:val="left"/>
      <w:pPr>
        <w:ind w:left="720" w:hanging="36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A95B79"/>
    <w:multiLevelType w:val="multilevel"/>
    <w:tmpl w:val="03EE1A3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0CA13FE"/>
    <w:multiLevelType w:val="hybridMultilevel"/>
    <w:tmpl w:val="57BE8412"/>
    <w:lvl w:ilvl="0" w:tplc="E850F1D8">
      <w:start w:val="1"/>
      <w:numFmt w:val="bullet"/>
      <w:lvlText w:val="-"/>
      <w:lvlJc w:val="left"/>
      <w:pPr>
        <w:tabs>
          <w:tab w:val="num" w:pos="1440"/>
        </w:tabs>
        <w:ind w:left="144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A0C20"/>
    <w:multiLevelType w:val="hybridMultilevel"/>
    <w:tmpl w:val="26168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96A9E"/>
    <w:multiLevelType w:val="hybridMultilevel"/>
    <w:tmpl w:val="F7AAF4EE"/>
    <w:lvl w:ilvl="0" w:tplc="D5BAD82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C9B26FC"/>
    <w:multiLevelType w:val="hybridMultilevel"/>
    <w:tmpl w:val="FC9C75FA"/>
    <w:lvl w:ilvl="0" w:tplc="00422460">
      <w:numFmt w:val="bullet"/>
      <w:lvlText w:val="-"/>
      <w:lvlJc w:val="left"/>
      <w:pPr>
        <w:ind w:left="1080" w:hanging="720"/>
      </w:pPr>
      <w:rPr>
        <w:rFonts w:ascii="Times New Roman" w:eastAsia="Lucida Sans Unicode"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5034319F"/>
    <w:multiLevelType w:val="multilevel"/>
    <w:tmpl w:val="B62661F4"/>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28D33ED"/>
    <w:multiLevelType w:val="hybridMultilevel"/>
    <w:tmpl w:val="9C10B056"/>
    <w:lvl w:ilvl="0" w:tplc="686456E2">
      <w:start w:val="19"/>
      <w:numFmt w:val="bullet"/>
      <w:lvlText w:val="-"/>
      <w:lvlJc w:val="left"/>
      <w:pPr>
        <w:tabs>
          <w:tab w:val="num" w:pos="284"/>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1" w15:restartNumberingAfterBreak="0">
    <w:nsid w:val="57A81E2F"/>
    <w:multiLevelType w:val="hybridMultilevel"/>
    <w:tmpl w:val="53F8AA80"/>
    <w:lvl w:ilvl="0" w:tplc="0409000B">
      <w:start w:val="1"/>
      <w:numFmt w:val="bullet"/>
      <w:lvlText w:val=""/>
      <w:lvlJc w:val="left"/>
      <w:pPr>
        <w:ind w:left="1080" w:hanging="72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15:restartNumberingAfterBreak="0">
    <w:nsid w:val="628C6DE1"/>
    <w:multiLevelType w:val="hybridMultilevel"/>
    <w:tmpl w:val="0DF01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1CE32BA"/>
    <w:multiLevelType w:val="hybridMultilevel"/>
    <w:tmpl w:val="5D0C3406"/>
    <w:lvl w:ilvl="0" w:tplc="DB502FFC">
      <w:start w:val="3"/>
      <w:numFmt w:val="lowerLetter"/>
      <w:lvlText w:val="%1)"/>
      <w:lvlJc w:val="left"/>
      <w:pPr>
        <w:ind w:left="720" w:hanging="360"/>
      </w:pPr>
      <w:rPr>
        <w:rFonts w:ascii="Arial" w:hAnsi="Arial" w:cs="Aria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73A95879"/>
    <w:multiLevelType w:val="hybridMultilevel"/>
    <w:tmpl w:val="C540DBAA"/>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96FE1FA8">
      <w:start w:val="1"/>
      <w:numFmt w:val="bullet"/>
      <w:lvlText w:val="-"/>
      <w:lvlJc w:val="left"/>
      <w:pPr>
        <w:tabs>
          <w:tab w:val="num" w:pos="3030"/>
        </w:tabs>
        <w:ind w:left="3030" w:hanging="81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B57A72"/>
    <w:multiLevelType w:val="hybridMultilevel"/>
    <w:tmpl w:val="8280087E"/>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0409000D">
      <w:start w:val="1"/>
      <w:numFmt w:val="bullet"/>
      <w:lvlText w:val=""/>
      <w:lvlJc w:val="left"/>
      <w:pPr>
        <w:tabs>
          <w:tab w:val="num" w:pos="3030"/>
        </w:tabs>
        <w:ind w:left="3030" w:hanging="81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4"/>
  </w:num>
  <w:num w:numId="18">
    <w:abstractNumId w:val="10"/>
  </w:num>
  <w:num w:numId="19">
    <w:abstractNumId w:val="8"/>
  </w:num>
  <w:num w:numId="20">
    <w:abstractNumId w:val="25"/>
  </w:num>
  <w:num w:numId="21">
    <w:abstractNumId w:val="27"/>
  </w:num>
  <w:num w:numId="22">
    <w:abstractNumId w:val="11"/>
  </w:num>
  <w:num w:numId="23">
    <w:abstractNumId w:val="6"/>
  </w:num>
  <w:num w:numId="24">
    <w:abstractNumId w:val="28"/>
  </w:num>
  <w:num w:numId="25">
    <w:abstractNumId w:val="22"/>
  </w:num>
  <w:num w:numId="26">
    <w:abstractNumId w:val="7"/>
  </w:num>
  <w:num w:numId="27">
    <w:abstractNumId w:val="5"/>
  </w:num>
  <w:num w:numId="28">
    <w:abstractNumId w:val="23"/>
  </w:num>
  <w:num w:numId="29">
    <w:abstractNumId w:val="4"/>
  </w:num>
  <w:num w:numId="30">
    <w:abstractNumId w:val="12"/>
  </w:num>
  <w:num w:numId="31">
    <w:abstractNumId w:val="18"/>
  </w:num>
  <w:num w:numId="32">
    <w:abstractNumId w:val="0"/>
  </w:num>
  <w:num w:numId="33">
    <w:abstractNumId w:val="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00"/>
  <w:displayHorizontalDrawingGridEvery w:val="2"/>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92"/>
    <w:rsid w:val="00006646"/>
    <w:rsid w:val="00012915"/>
    <w:rsid w:val="00014140"/>
    <w:rsid w:val="0001482E"/>
    <w:rsid w:val="00021A88"/>
    <w:rsid w:val="0002545F"/>
    <w:rsid w:val="000307D6"/>
    <w:rsid w:val="00034381"/>
    <w:rsid w:val="0003685B"/>
    <w:rsid w:val="00043717"/>
    <w:rsid w:val="00044629"/>
    <w:rsid w:val="0004667F"/>
    <w:rsid w:val="00051396"/>
    <w:rsid w:val="00060684"/>
    <w:rsid w:val="0006297A"/>
    <w:rsid w:val="00062BE7"/>
    <w:rsid w:val="00086AAB"/>
    <w:rsid w:val="00095F21"/>
    <w:rsid w:val="000A23E4"/>
    <w:rsid w:val="000D010C"/>
    <w:rsid w:val="000D3CFF"/>
    <w:rsid w:val="000D43DE"/>
    <w:rsid w:val="000D5B75"/>
    <w:rsid w:val="000E0CE5"/>
    <w:rsid w:val="000E662C"/>
    <w:rsid w:val="000F4449"/>
    <w:rsid w:val="000F4E1B"/>
    <w:rsid w:val="0011098B"/>
    <w:rsid w:val="00132535"/>
    <w:rsid w:val="00133472"/>
    <w:rsid w:val="00133B83"/>
    <w:rsid w:val="00144832"/>
    <w:rsid w:val="00145B1C"/>
    <w:rsid w:val="00147BE9"/>
    <w:rsid w:val="00162947"/>
    <w:rsid w:val="00164E4E"/>
    <w:rsid w:val="00174357"/>
    <w:rsid w:val="00177409"/>
    <w:rsid w:val="00183AE2"/>
    <w:rsid w:val="00191BE2"/>
    <w:rsid w:val="0019279E"/>
    <w:rsid w:val="00195D32"/>
    <w:rsid w:val="001A64BD"/>
    <w:rsid w:val="001A6E77"/>
    <w:rsid w:val="001B01C0"/>
    <w:rsid w:val="001C3BFC"/>
    <w:rsid w:val="001C4E27"/>
    <w:rsid w:val="001C757B"/>
    <w:rsid w:val="001E11ED"/>
    <w:rsid w:val="001E6EE6"/>
    <w:rsid w:val="001F5153"/>
    <w:rsid w:val="001F65A5"/>
    <w:rsid w:val="001F7E1B"/>
    <w:rsid w:val="00201B0D"/>
    <w:rsid w:val="00203C3C"/>
    <w:rsid w:val="002129D7"/>
    <w:rsid w:val="002131BC"/>
    <w:rsid w:val="002168FC"/>
    <w:rsid w:val="00226A03"/>
    <w:rsid w:val="002275D3"/>
    <w:rsid w:val="00231037"/>
    <w:rsid w:val="00237916"/>
    <w:rsid w:val="0024348F"/>
    <w:rsid w:val="00246A9C"/>
    <w:rsid w:val="00256F62"/>
    <w:rsid w:val="00272730"/>
    <w:rsid w:val="00274CFA"/>
    <w:rsid w:val="0027580F"/>
    <w:rsid w:val="00277C46"/>
    <w:rsid w:val="00281872"/>
    <w:rsid w:val="002926E8"/>
    <w:rsid w:val="002972DD"/>
    <w:rsid w:val="002A3BE8"/>
    <w:rsid w:val="002B1B35"/>
    <w:rsid w:val="002B4904"/>
    <w:rsid w:val="002C4F0F"/>
    <w:rsid w:val="002C705F"/>
    <w:rsid w:val="002C7589"/>
    <w:rsid w:val="002D7720"/>
    <w:rsid w:val="002E355F"/>
    <w:rsid w:val="002E4C48"/>
    <w:rsid w:val="00304C2F"/>
    <w:rsid w:val="003103EA"/>
    <w:rsid w:val="00312F21"/>
    <w:rsid w:val="003155C6"/>
    <w:rsid w:val="003226B4"/>
    <w:rsid w:val="00325126"/>
    <w:rsid w:val="003334D2"/>
    <w:rsid w:val="00342657"/>
    <w:rsid w:val="00361D3B"/>
    <w:rsid w:val="00375DB7"/>
    <w:rsid w:val="00395ED3"/>
    <w:rsid w:val="003A73E4"/>
    <w:rsid w:val="003B5A37"/>
    <w:rsid w:val="003B642C"/>
    <w:rsid w:val="003C730C"/>
    <w:rsid w:val="003D2C34"/>
    <w:rsid w:val="003E12A9"/>
    <w:rsid w:val="003E34DA"/>
    <w:rsid w:val="003E3FEE"/>
    <w:rsid w:val="003E52DD"/>
    <w:rsid w:val="0040416F"/>
    <w:rsid w:val="00421091"/>
    <w:rsid w:val="00425CB4"/>
    <w:rsid w:val="0043743F"/>
    <w:rsid w:val="0044761C"/>
    <w:rsid w:val="00453322"/>
    <w:rsid w:val="00456DAA"/>
    <w:rsid w:val="004579D4"/>
    <w:rsid w:val="00465560"/>
    <w:rsid w:val="004665B1"/>
    <w:rsid w:val="00477C1D"/>
    <w:rsid w:val="00495853"/>
    <w:rsid w:val="00497BAC"/>
    <w:rsid w:val="004A1DED"/>
    <w:rsid w:val="004A4796"/>
    <w:rsid w:val="004A5ACF"/>
    <w:rsid w:val="004B6F71"/>
    <w:rsid w:val="004B730F"/>
    <w:rsid w:val="004C10DB"/>
    <w:rsid w:val="004C3984"/>
    <w:rsid w:val="004E02FA"/>
    <w:rsid w:val="004E3CF2"/>
    <w:rsid w:val="004F2380"/>
    <w:rsid w:val="004F3BA1"/>
    <w:rsid w:val="004F535C"/>
    <w:rsid w:val="004F5D88"/>
    <w:rsid w:val="004F766C"/>
    <w:rsid w:val="005000C5"/>
    <w:rsid w:val="00501470"/>
    <w:rsid w:val="0050475D"/>
    <w:rsid w:val="00506EFA"/>
    <w:rsid w:val="005204A1"/>
    <w:rsid w:val="00521283"/>
    <w:rsid w:val="0052500A"/>
    <w:rsid w:val="00526F32"/>
    <w:rsid w:val="0054730A"/>
    <w:rsid w:val="00551F5E"/>
    <w:rsid w:val="00553C77"/>
    <w:rsid w:val="00561807"/>
    <w:rsid w:val="00577E4B"/>
    <w:rsid w:val="00584FBD"/>
    <w:rsid w:val="0059192B"/>
    <w:rsid w:val="005A2405"/>
    <w:rsid w:val="005B1F38"/>
    <w:rsid w:val="005B23D7"/>
    <w:rsid w:val="005B6C48"/>
    <w:rsid w:val="005E24C4"/>
    <w:rsid w:val="005E37C1"/>
    <w:rsid w:val="005F43BF"/>
    <w:rsid w:val="005F600B"/>
    <w:rsid w:val="005F604D"/>
    <w:rsid w:val="00605361"/>
    <w:rsid w:val="0062223E"/>
    <w:rsid w:val="00625DC4"/>
    <w:rsid w:val="00666FA9"/>
    <w:rsid w:val="00671ECE"/>
    <w:rsid w:val="00682E9B"/>
    <w:rsid w:val="00687AF5"/>
    <w:rsid w:val="006B0832"/>
    <w:rsid w:val="006B5899"/>
    <w:rsid w:val="006B5F92"/>
    <w:rsid w:val="006D26E3"/>
    <w:rsid w:val="006D5888"/>
    <w:rsid w:val="006E0F30"/>
    <w:rsid w:val="006E13C5"/>
    <w:rsid w:val="0071454F"/>
    <w:rsid w:val="00714908"/>
    <w:rsid w:val="00717CD8"/>
    <w:rsid w:val="00723CC8"/>
    <w:rsid w:val="0073130C"/>
    <w:rsid w:val="00736759"/>
    <w:rsid w:val="007403AA"/>
    <w:rsid w:val="007514C1"/>
    <w:rsid w:val="00753525"/>
    <w:rsid w:val="00753C99"/>
    <w:rsid w:val="00754441"/>
    <w:rsid w:val="00754DEC"/>
    <w:rsid w:val="00755097"/>
    <w:rsid w:val="007562CA"/>
    <w:rsid w:val="00756AAE"/>
    <w:rsid w:val="00774550"/>
    <w:rsid w:val="00774FB6"/>
    <w:rsid w:val="00775A8E"/>
    <w:rsid w:val="007775A9"/>
    <w:rsid w:val="007826D5"/>
    <w:rsid w:val="0079230F"/>
    <w:rsid w:val="00793A87"/>
    <w:rsid w:val="00793C4C"/>
    <w:rsid w:val="007A4485"/>
    <w:rsid w:val="007B7F7B"/>
    <w:rsid w:val="007C0154"/>
    <w:rsid w:val="007C6198"/>
    <w:rsid w:val="007D22F0"/>
    <w:rsid w:val="007D7A92"/>
    <w:rsid w:val="007E036F"/>
    <w:rsid w:val="007F0F1C"/>
    <w:rsid w:val="007F59EB"/>
    <w:rsid w:val="007F72AF"/>
    <w:rsid w:val="008322D3"/>
    <w:rsid w:val="00833FAC"/>
    <w:rsid w:val="00852F31"/>
    <w:rsid w:val="0088702A"/>
    <w:rsid w:val="00891318"/>
    <w:rsid w:val="008A7B7B"/>
    <w:rsid w:val="008B4EAD"/>
    <w:rsid w:val="008C0DDA"/>
    <w:rsid w:val="008C5A06"/>
    <w:rsid w:val="008C5DAE"/>
    <w:rsid w:val="008C5E52"/>
    <w:rsid w:val="008C6CA1"/>
    <w:rsid w:val="008D6148"/>
    <w:rsid w:val="008D6B42"/>
    <w:rsid w:val="008E19A0"/>
    <w:rsid w:val="008E2179"/>
    <w:rsid w:val="008E4A43"/>
    <w:rsid w:val="008E51BA"/>
    <w:rsid w:val="008E7174"/>
    <w:rsid w:val="009146AE"/>
    <w:rsid w:val="00915A92"/>
    <w:rsid w:val="00916557"/>
    <w:rsid w:val="00920AE0"/>
    <w:rsid w:val="0092606B"/>
    <w:rsid w:val="0092663D"/>
    <w:rsid w:val="00934CF7"/>
    <w:rsid w:val="00940A12"/>
    <w:rsid w:val="00950609"/>
    <w:rsid w:val="009511B2"/>
    <w:rsid w:val="00953F38"/>
    <w:rsid w:val="00954F87"/>
    <w:rsid w:val="009649C7"/>
    <w:rsid w:val="00975B1F"/>
    <w:rsid w:val="00980476"/>
    <w:rsid w:val="0099007D"/>
    <w:rsid w:val="009924E4"/>
    <w:rsid w:val="009936CE"/>
    <w:rsid w:val="00993C64"/>
    <w:rsid w:val="00997094"/>
    <w:rsid w:val="009A39E0"/>
    <w:rsid w:val="009A3B3A"/>
    <w:rsid w:val="009A49D3"/>
    <w:rsid w:val="009A61D2"/>
    <w:rsid w:val="009C5BD7"/>
    <w:rsid w:val="009C6024"/>
    <w:rsid w:val="00A24B10"/>
    <w:rsid w:val="00A24FC3"/>
    <w:rsid w:val="00A30D9E"/>
    <w:rsid w:val="00A41DEC"/>
    <w:rsid w:val="00A43B09"/>
    <w:rsid w:val="00A45447"/>
    <w:rsid w:val="00A544D1"/>
    <w:rsid w:val="00A668B8"/>
    <w:rsid w:val="00A73D0A"/>
    <w:rsid w:val="00A764E3"/>
    <w:rsid w:val="00A81AB9"/>
    <w:rsid w:val="00A8763A"/>
    <w:rsid w:val="00A94EAF"/>
    <w:rsid w:val="00AA05C9"/>
    <w:rsid w:val="00AA6398"/>
    <w:rsid w:val="00AB036C"/>
    <w:rsid w:val="00AC2DD8"/>
    <w:rsid w:val="00AC543D"/>
    <w:rsid w:val="00AC78DB"/>
    <w:rsid w:val="00AD16E5"/>
    <w:rsid w:val="00AD5D32"/>
    <w:rsid w:val="00B10150"/>
    <w:rsid w:val="00B12BDA"/>
    <w:rsid w:val="00B240E5"/>
    <w:rsid w:val="00B24EDD"/>
    <w:rsid w:val="00B3010C"/>
    <w:rsid w:val="00B3067A"/>
    <w:rsid w:val="00B32D2C"/>
    <w:rsid w:val="00B32E14"/>
    <w:rsid w:val="00B528AD"/>
    <w:rsid w:val="00B57EFC"/>
    <w:rsid w:val="00B64194"/>
    <w:rsid w:val="00B823F2"/>
    <w:rsid w:val="00B90F49"/>
    <w:rsid w:val="00BA172E"/>
    <w:rsid w:val="00BA3DAE"/>
    <w:rsid w:val="00BA6ED0"/>
    <w:rsid w:val="00BA7236"/>
    <w:rsid w:val="00BB162D"/>
    <w:rsid w:val="00BB681B"/>
    <w:rsid w:val="00BD2542"/>
    <w:rsid w:val="00BE0945"/>
    <w:rsid w:val="00BE3A78"/>
    <w:rsid w:val="00BE65C9"/>
    <w:rsid w:val="00BF4687"/>
    <w:rsid w:val="00C0580D"/>
    <w:rsid w:val="00C14265"/>
    <w:rsid w:val="00C30F11"/>
    <w:rsid w:val="00C337AC"/>
    <w:rsid w:val="00C4124E"/>
    <w:rsid w:val="00C423D5"/>
    <w:rsid w:val="00C45C81"/>
    <w:rsid w:val="00C46AA8"/>
    <w:rsid w:val="00C61CBC"/>
    <w:rsid w:val="00C6615A"/>
    <w:rsid w:val="00C76101"/>
    <w:rsid w:val="00C81561"/>
    <w:rsid w:val="00C8574B"/>
    <w:rsid w:val="00C95BDB"/>
    <w:rsid w:val="00C95E60"/>
    <w:rsid w:val="00CA2005"/>
    <w:rsid w:val="00CC3EDF"/>
    <w:rsid w:val="00CC7DAE"/>
    <w:rsid w:val="00CC7F89"/>
    <w:rsid w:val="00CD014B"/>
    <w:rsid w:val="00CE1FBA"/>
    <w:rsid w:val="00CF27AD"/>
    <w:rsid w:val="00CF73E1"/>
    <w:rsid w:val="00D217F9"/>
    <w:rsid w:val="00D253EF"/>
    <w:rsid w:val="00D25417"/>
    <w:rsid w:val="00D26A60"/>
    <w:rsid w:val="00D54C76"/>
    <w:rsid w:val="00D577F5"/>
    <w:rsid w:val="00D601F1"/>
    <w:rsid w:val="00D65D46"/>
    <w:rsid w:val="00D67F35"/>
    <w:rsid w:val="00D73215"/>
    <w:rsid w:val="00D73D4D"/>
    <w:rsid w:val="00D76113"/>
    <w:rsid w:val="00DB0D16"/>
    <w:rsid w:val="00DC4AEF"/>
    <w:rsid w:val="00DE0C18"/>
    <w:rsid w:val="00DE0CDE"/>
    <w:rsid w:val="00DF2052"/>
    <w:rsid w:val="00DF250A"/>
    <w:rsid w:val="00DF4224"/>
    <w:rsid w:val="00DF49CD"/>
    <w:rsid w:val="00DF4D80"/>
    <w:rsid w:val="00E03925"/>
    <w:rsid w:val="00E04231"/>
    <w:rsid w:val="00E05CDD"/>
    <w:rsid w:val="00E0716F"/>
    <w:rsid w:val="00E16EB1"/>
    <w:rsid w:val="00E24006"/>
    <w:rsid w:val="00E252B2"/>
    <w:rsid w:val="00E26FD2"/>
    <w:rsid w:val="00E320A7"/>
    <w:rsid w:val="00E42409"/>
    <w:rsid w:val="00E4509C"/>
    <w:rsid w:val="00E459DF"/>
    <w:rsid w:val="00E50C20"/>
    <w:rsid w:val="00E54F7C"/>
    <w:rsid w:val="00E6208D"/>
    <w:rsid w:val="00E66967"/>
    <w:rsid w:val="00E77249"/>
    <w:rsid w:val="00E866A5"/>
    <w:rsid w:val="00E900BA"/>
    <w:rsid w:val="00E90BD5"/>
    <w:rsid w:val="00EA0FA7"/>
    <w:rsid w:val="00EA1A3D"/>
    <w:rsid w:val="00EA52A2"/>
    <w:rsid w:val="00EA694B"/>
    <w:rsid w:val="00EA7A27"/>
    <w:rsid w:val="00EA7BE7"/>
    <w:rsid w:val="00EB2325"/>
    <w:rsid w:val="00EB25A9"/>
    <w:rsid w:val="00EB2873"/>
    <w:rsid w:val="00EB2DC9"/>
    <w:rsid w:val="00EC3188"/>
    <w:rsid w:val="00ED2155"/>
    <w:rsid w:val="00ED4978"/>
    <w:rsid w:val="00ED7A8A"/>
    <w:rsid w:val="00EE53FE"/>
    <w:rsid w:val="00EE5627"/>
    <w:rsid w:val="00EF0707"/>
    <w:rsid w:val="00EF55B4"/>
    <w:rsid w:val="00EF79BD"/>
    <w:rsid w:val="00F23269"/>
    <w:rsid w:val="00F2491B"/>
    <w:rsid w:val="00F32DB1"/>
    <w:rsid w:val="00F42143"/>
    <w:rsid w:val="00F43889"/>
    <w:rsid w:val="00F544C9"/>
    <w:rsid w:val="00F54550"/>
    <w:rsid w:val="00F55E48"/>
    <w:rsid w:val="00F628E7"/>
    <w:rsid w:val="00F63B49"/>
    <w:rsid w:val="00F71CC5"/>
    <w:rsid w:val="00F7435E"/>
    <w:rsid w:val="00F81160"/>
    <w:rsid w:val="00F82690"/>
    <w:rsid w:val="00F90A92"/>
    <w:rsid w:val="00F92A38"/>
    <w:rsid w:val="00F93EE5"/>
    <w:rsid w:val="00F94D16"/>
    <w:rsid w:val="00FA249F"/>
    <w:rsid w:val="00FA38FB"/>
    <w:rsid w:val="00FB4516"/>
    <w:rsid w:val="00FB73B6"/>
    <w:rsid w:val="00FC6D62"/>
    <w:rsid w:val="00FD3BA9"/>
    <w:rsid w:val="00FE15CE"/>
    <w:rsid w:val="00FE196B"/>
    <w:rsid w:val="00FE296E"/>
    <w:rsid w:val="00FF0AA8"/>
    <w:rsid w:val="00FF0B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 fill="f" fillcolor="white" stroke="f">
      <v:fill color="white" on="f"/>
      <v:stroke on="f"/>
    </o:shapedefaults>
    <o:shapelayout v:ext="edit">
      <o:idmap v:ext="edit" data="1"/>
    </o:shapelayout>
  </w:shapeDefaults>
  <w:decimalSymbol w:val=","/>
  <w:listSeparator w:val=";"/>
  <w15:docId w15:val="{3EA41D96-B934-418C-98DD-C231497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269"/>
    <w:rPr>
      <w:rFonts w:ascii="Times New Roman" w:eastAsia="Times New Roman" w:hAnsi="Times New Roman"/>
    </w:rPr>
  </w:style>
  <w:style w:type="paragraph" w:styleId="Heading1">
    <w:name w:val="heading 1"/>
    <w:basedOn w:val="Normal"/>
    <w:next w:val="Normal"/>
    <w:link w:val="Heading1Char"/>
    <w:autoRedefine/>
    <w:qFormat/>
    <w:rsid w:val="00D67F35"/>
    <w:pPr>
      <w:keepNext/>
      <w:tabs>
        <w:tab w:val="center" w:pos="4702"/>
        <w:tab w:val="left" w:pos="6015"/>
      </w:tabs>
      <w:spacing w:line="276" w:lineRule="auto"/>
      <w:jc w:val="center"/>
      <w:outlineLvl w:val="0"/>
    </w:pPr>
    <w:rPr>
      <w:rFonts w:ascii="Arial" w:hAnsi="Arial"/>
      <w:b/>
      <w:bCs/>
      <w:caps/>
      <w:kern w:val="32"/>
      <w:sz w:val="28"/>
      <w:szCs w:val="28"/>
      <w:lang w:eastAsia="en-US"/>
    </w:rPr>
  </w:style>
  <w:style w:type="paragraph" w:styleId="Heading2">
    <w:name w:val="heading 2"/>
    <w:basedOn w:val="Normal"/>
    <w:next w:val="Normal"/>
    <w:link w:val="Heading2Char"/>
    <w:uiPriority w:val="9"/>
    <w:semiHidden/>
    <w:unhideWhenUsed/>
    <w:qFormat/>
    <w:rsid w:val="00C95E60"/>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A544D1"/>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5444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54441"/>
    <w:pPr>
      <w:spacing w:before="240" w:after="60"/>
      <w:outlineLvl w:val="5"/>
    </w:pPr>
    <w:rPr>
      <w:rFonts w:ascii="Calibri" w:hAnsi="Calibri"/>
      <w:b/>
      <w:bCs/>
      <w:sz w:val="22"/>
      <w:szCs w:val="22"/>
    </w:rPr>
  </w:style>
  <w:style w:type="paragraph" w:styleId="Heading8">
    <w:name w:val="heading 8"/>
    <w:basedOn w:val="Normal"/>
    <w:next w:val="Normal"/>
    <w:link w:val="Heading8Char"/>
    <w:uiPriority w:val="9"/>
    <w:semiHidden/>
    <w:unhideWhenUsed/>
    <w:qFormat/>
    <w:rsid w:val="009A61D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7A92"/>
    <w:rPr>
      <w:color w:val="0000FF"/>
      <w:u w:val="single"/>
    </w:rPr>
  </w:style>
  <w:style w:type="character" w:customStyle="1" w:styleId="tpa1">
    <w:name w:val="tpa1"/>
    <w:basedOn w:val="DefaultParagraphFont"/>
    <w:rsid w:val="007D7A92"/>
  </w:style>
  <w:style w:type="character" w:customStyle="1" w:styleId="tax1">
    <w:name w:val="tax1"/>
    <w:rsid w:val="007D7A92"/>
    <w:rPr>
      <w:b/>
      <w:bCs/>
      <w:sz w:val="26"/>
      <w:szCs w:val="26"/>
    </w:rPr>
  </w:style>
  <w:style w:type="paragraph" w:styleId="ListParagraph">
    <w:name w:val="List Paragraph"/>
    <w:basedOn w:val="Normal"/>
    <w:uiPriority w:val="99"/>
    <w:qFormat/>
    <w:rsid w:val="0062223E"/>
    <w:pPr>
      <w:ind w:left="720"/>
      <w:contextualSpacing/>
    </w:pPr>
  </w:style>
  <w:style w:type="character" w:customStyle="1" w:styleId="tpt1">
    <w:name w:val="tpt1"/>
    <w:basedOn w:val="DefaultParagraphFont"/>
    <w:rsid w:val="00714908"/>
  </w:style>
  <w:style w:type="character" w:customStyle="1" w:styleId="pt1">
    <w:name w:val="pt1"/>
    <w:rsid w:val="00714908"/>
    <w:rPr>
      <w:b/>
      <w:bCs/>
      <w:color w:val="8F0000"/>
    </w:rPr>
  </w:style>
  <w:style w:type="character" w:customStyle="1" w:styleId="ax1">
    <w:name w:val="ax1"/>
    <w:rsid w:val="00714908"/>
    <w:rPr>
      <w:b/>
      <w:bCs/>
      <w:sz w:val="26"/>
      <w:szCs w:val="26"/>
    </w:rPr>
  </w:style>
  <w:style w:type="paragraph" w:styleId="BodyTextIndent2">
    <w:name w:val="Body Text Indent 2"/>
    <w:basedOn w:val="Normal"/>
    <w:link w:val="BodyTextIndent2Char"/>
    <w:rsid w:val="00714908"/>
    <w:pPr>
      <w:spacing w:after="120" w:line="480" w:lineRule="auto"/>
      <w:ind w:left="283"/>
    </w:pPr>
  </w:style>
  <w:style w:type="character" w:customStyle="1" w:styleId="BodyTextIndent2Char">
    <w:name w:val="Body Text Indent 2 Char"/>
    <w:link w:val="BodyTextIndent2"/>
    <w:rsid w:val="00714908"/>
    <w:rPr>
      <w:rFonts w:ascii="Times New Roman" w:eastAsia="Times New Roman" w:hAnsi="Times New Roman"/>
      <w:lang w:eastAsia="ro-RO"/>
    </w:rPr>
  </w:style>
  <w:style w:type="paragraph" w:styleId="BodyText">
    <w:name w:val="Body Text"/>
    <w:basedOn w:val="Normal"/>
    <w:link w:val="BodyTextChar"/>
    <w:uiPriority w:val="99"/>
    <w:unhideWhenUsed/>
    <w:rsid w:val="00E320A7"/>
    <w:pPr>
      <w:spacing w:after="120"/>
    </w:pPr>
  </w:style>
  <w:style w:type="character" w:customStyle="1" w:styleId="BodyTextChar">
    <w:name w:val="Body Text Char"/>
    <w:link w:val="BodyText"/>
    <w:uiPriority w:val="99"/>
    <w:rsid w:val="00E320A7"/>
    <w:rPr>
      <w:rFonts w:ascii="Times New Roman" w:eastAsia="Times New Roman" w:hAnsi="Times New Roman"/>
      <w:lang w:eastAsia="ro-RO"/>
    </w:rPr>
  </w:style>
  <w:style w:type="character" w:customStyle="1" w:styleId="Heading1Char">
    <w:name w:val="Heading 1 Char"/>
    <w:link w:val="Heading1"/>
    <w:rsid w:val="00D67F35"/>
    <w:rPr>
      <w:rFonts w:ascii="Arial" w:eastAsia="Times New Roman" w:hAnsi="Arial" w:cs="Arial"/>
      <w:b/>
      <w:bCs/>
      <w:caps/>
      <w:kern w:val="32"/>
      <w:sz w:val="28"/>
      <w:szCs w:val="28"/>
      <w:lang w:eastAsia="en-US"/>
    </w:rPr>
  </w:style>
  <w:style w:type="paragraph" w:customStyle="1" w:styleId="NormalWeb2">
    <w:name w:val="Normal (Web)2"/>
    <w:basedOn w:val="Normal"/>
    <w:rsid w:val="00E320A7"/>
    <w:pPr>
      <w:spacing w:before="140" w:after="140"/>
      <w:ind w:left="140" w:right="140"/>
    </w:pPr>
    <w:rPr>
      <w:sz w:val="24"/>
      <w:szCs w:val="24"/>
    </w:rPr>
  </w:style>
  <w:style w:type="character" w:customStyle="1" w:styleId="Heading5Char">
    <w:name w:val="Heading 5 Char"/>
    <w:link w:val="Heading5"/>
    <w:uiPriority w:val="9"/>
    <w:rsid w:val="00754441"/>
    <w:rPr>
      <w:rFonts w:ascii="Calibri" w:eastAsia="Times New Roman" w:hAnsi="Calibri" w:cs="Times New Roman"/>
      <w:b/>
      <w:bCs/>
      <w:i/>
      <w:iCs/>
      <w:sz w:val="26"/>
      <w:szCs w:val="26"/>
      <w:lang w:eastAsia="ro-RO"/>
    </w:rPr>
  </w:style>
  <w:style w:type="character" w:customStyle="1" w:styleId="Heading6Char">
    <w:name w:val="Heading 6 Char"/>
    <w:link w:val="Heading6"/>
    <w:uiPriority w:val="9"/>
    <w:semiHidden/>
    <w:rsid w:val="00754441"/>
    <w:rPr>
      <w:rFonts w:ascii="Calibri" w:eastAsia="Times New Roman" w:hAnsi="Calibri" w:cs="Times New Roman"/>
      <w:b/>
      <w:bCs/>
      <w:sz w:val="22"/>
      <w:szCs w:val="22"/>
      <w:lang w:eastAsia="ro-RO"/>
    </w:rPr>
  </w:style>
  <w:style w:type="character" w:customStyle="1" w:styleId="Heading2Char">
    <w:name w:val="Heading 2 Char"/>
    <w:link w:val="Heading2"/>
    <w:uiPriority w:val="9"/>
    <w:semiHidden/>
    <w:rsid w:val="00C95E60"/>
    <w:rPr>
      <w:rFonts w:ascii="Cambria" w:eastAsia="Times New Roman" w:hAnsi="Cambria" w:cs="Times New Roman"/>
      <w:b/>
      <w:bCs/>
      <w:i/>
      <w:iCs/>
      <w:sz w:val="28"/>
      <w:szCs w:val="28"/>
      <w:lang w:eastAsia="ro-RO"/>
    </w:rPr>
  </w:style>
  <w:style w:type="paragraph" w:styleId="FootnoteText">
    <w:name w:val="footnote text"/>
    <w:basedOn w:val="Normal"/>
    <w:link w:val="FootnoteTextChar"/>
    <w:unhideWhenUsed/>
    <w:rsid w:val="006D26E3"/>
  </w:style>
  <w:style w:type="character" w:customStyle="1" w:styleId="FootnoteTextChar">
    <w:name w:val="Footnote Text Char"/>
    <w:link w:val="FootnoteText"/>
    <w:rsid w:val="006D26E3"/>
    <w:rPr>
      <w:rFonts w:ascii="Times New Roman" w:eastAsia="Times New Roman" w:hAnsi="Times New Roman"/>
    </w:rPr>
  </w:style>
  <w:style w:type="character" w:styleId="FootnoteReference">
    <w:name w:val="footnote reference"/>
    <w:unhideWhenUsed/>
    <w:rsid w:val="006D26E3"/>
    <w:rPr>
      <w:vertAlign w:val="superscript"/>
    </w:rPr>
  </w:style>
  <w:style w:type="paragraph" w:styleId="Header">
    <w:name w:val="header"/>
    <w:basedOn w:val="Normal"/>
    <w:link w:val="HeaderChar"/>
    <w:unhideWhenUsed/>
    <w:rsid w:val="00F628E7"/>
    <w:pPr>
      <w:tabs>
        <w:tab w:val="center" w:pos="4320"/>
        <w:tab w:val="right" w:pos="8640"/>
      </w:tabs>
    </w:pPr>
    <w:rPr>
      <w:sz w:val="24"/>
      <w:szCs w:val="24"/>
      <w:lang w:val="en-IE"/>
    </w:rPr>
  </w:style>
  <w:style w:type="character" w:customStyle="1" w:styleId="HeaderChar">
    <w:name w:val="Header Char"/>
    <w:link w:val="Header"/>
    <w:rsid w:val="00F628E7"/>
    <w:rPr>
      <w:rFonts w:ascii="Times New Roman" w:eastAsia="Times New Roman" w:hAnsi="Times New Roman"/>
      <w:sz w:val="24"/>
      <w:szCs w:val="24"/>
      <w:lang w:val="en-IE"/>
    </w:rPr>
  </w:style>
  <w:style w:type="paragraph" w:styleId="Title">
    <w:name w:val="Title"/>
    <w:basedOn w:val="Normal"/>
    <w:next w:val="Normal"/>
    <w:link w:val="TitleChar"/>
    <w:qFormat/>
    <w:rsid w:val="00F628E7"/>
    <w:pPr>
      <w:widowControl w:val="0"/>
      <w:suppressAutoHyphens/>
      <w:spacing w:line="276" w:lineRule="auto"/>
      <w:jc w:val="center"/>
    </w:pPr>
    <w:rPr>
      <w:rFonts w:eastAsia="Lucida Sans Unicode"/>
      <w:b/>
      <w:i/>
      <w:color w:val="000000"/>
      <w:sz w:val="24"/>
      <w:szCs w:val="24"/>
      <w:lang w:bidi="en-US"/>
    </w:rPr>
  </w:style>
  <w:style w:type="character" w:customStyle="1" w:styleId="TitleChar">
    <w:name w:val="Title Char"/>
    <w:link w:val="Title"/>
    <w:rsid w:val="00F628E7"/>
    <w:rPr>
      <w:rFonts w:ascii="Times New Roman" w:eastAsia="Lucida Sans Unicode" w:hAnsi="Times New Roman"/>
      <w:b/>
      <w:i/>
      <w:color w:val="000000"/>
      <w:sz w:val="24"/>
      <w:szCs w:val="24"/>
      <w:lang w:bidi="en-US"/>
    </w:rPr>
  </w:style>
  <w:style w:type="paragraph" w:customStyle="1" w:styleId="NoSpacing1">
    <w:name w:val="No Spacing1"/>
    <w:qFormat/>
    <w:rsid w:val="00A41DEC"/>
    <w:rPr>
      <w:rFonts w:ascii="Times New Roman" w:hAnsi="Times New Roman"/>
      <w:sz w:val="22"/>
      <w:szCs w:val="22"/>
      <w:lang w:eastAsia="en-US"/>
    </w:rPr>
  </w:style>
  <w:style w:type="paragraph" w:customStyle="1" w:styleId="NormalWeb3">
    <w:name w:val="Normal (Web)3"/>
    <w:basedOn w:val="Normal"/>
    <w:rsid w:val="00A81AB9"/>
    <w:pPr>
      <w:spacing w:before="140" w:after="140"/>
      <w:ind w:left="140" w:right="140"/>
    </w:pPr>
    <w:rPr>
      <w:sz w:val="24"/>
      <w:lang w:eastAsia="en-US"/>
    </w:rPr>
  </w:style>
  <w:style w:type="table" w:styleId="TableGrid">
    <w:name w:val="Table Grid"/>
    <w:basedOn w:val="TableNormal"/>
    <w:rsid w:val="00CC7D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uiPriority w:val="9"/>
    <w:semiHidden/>
    <w:rsid w:val="009A61D2"/>
    <w:rPr>
      <w:rFonts w:ascii="Calibri" w:eastAsia="Times New Roman" w:hAnsi="Calibri" w:cs="Times New Roman"/>
      <w:i/>
      <w:iCs/>
      <w:sz w:val="24"/>
      <w:szCs w:val="24"/>
      <w:lang w:eastAsia="ro-RO"/>
    </w:rPr>
  </w:style>
  <w:style w:type="paragraph" w:customStyle="1" w:styleId="DefaultText">
    <w:name w:val="Default Text"/>
    <w:basedOn w:val="Normal"/>
    <w:link w:val="DefaultTextCaracter"/>
    <w:rsid w:val="009A61D2"/>
    <w:pPr>
      <w:overflowPunct w:val="0"/>
      <w:autoSpaceDE w:val="0"/>
      <w:autoSpaceDN w:val="0"/>
      <w:adjustRightInd w:val="0"/>
    </w:pPr>
    <w:rPr>
      <w:sz w:val="24"/>
      <w:lang w:eastAsia="en-US"/>
    </w:rPr>
  </w:style>
  <w:style w:type="paragraph" w:customStyle="1" w:styleId="Textbody">
    <w:name w:val="Text body"/>
    <w:basedOn w:val="Normal"/>
    <w:rsid w:val="009A61D2"/>
    <w:pPr>
      <w:widowControl w:val="0"/>
      <w:suppressAutoHyphens/>
    </w:pPr>
    <w:rPr>
      <w:noProof/>
      <w:sz w:val="28"/>
    </w:rPr>
  </w:style>
  <w:style w:type="paragraph" w:styleId="Footer">
    <w:name w:val="footer"/>
    <w:basedOn w:val="Normal"/>
    <w:link w:val="FooterChar"/>
    <w:uiPriority w:val="99"/>
    <w:semiHidden/>
    <w:unhideWhenUsed/>
    <w:rsid w:val="0024348F"/>
    <w:pPr>
      <w:tabs>
        <w:tab w:val="center" w:pos="4703"/>
        <w:tab w:val="right" w:pos="9406"/>
      </w:tabs>
    </w:pPr>
  </w:style>
  <w:style w:type="character" w:customStyle="1" w:styleId="FooterChar">
    <w:name w:val="Footer Char"/>
    <w:link w:val="Footer"/>
    <w:uiPriority w:val="99"/>
    <w:semiHidden/>
    <w:rsid w:val="0024348F"/>
    <w:rPr>
      <w:rFonts w:ascii="Times New Roman" w:eastAsia="Times New Roman" w:hAnsi="Times New Roman"/>
      <w:lang w:eastAsia="ro-RO"/>
    </w:rPr>
  </w:style>
  <w:style w:type="paragraph" w:styleId="TOCHeading">
    <w:name w:val="TOC Heading"/>
    <w:basedOn w:val="Heading1"/>
    <w:next w:val="Normal"/>
    <w:uiPriority w:val="39"/>
    <w:unhideWhenUsed/>
    <w:qFormat/>
    <w:rsid w:val="00FD3BA9"/>
    <w:pPr>
      <w:keepLines/>
      <w:spacing w:before="480"/>
      <w:jc w:val="left"/>
      <w:outlineLvl w:val="9"/>
    </w:pPr>
    <w:rPr>
      <w:rFonts w:ascii="Cambria" w:hAnsi="Cambria"/>
      <w:caps w:val="0"/>
      <w:color w:val="365F91"/>
      <w:kern w:val="0"/>
    </w:rPr>
  </w:style>
  <w:style w:type="paragraph" w:styleId="TOC1">
    <w:name w:val="toc 1"/>
    <w:basedOn w:val="Normal"/>
    <w:next w:val="Normal"/>
    <w:autoRedefine/>
    <w:uiPriority w:val="39"/>
    <w:unhideWhenUsed/>
    <w:rsid w:val="007D22F0"/>
    <w:pPr>
      <w:tabs>
        <w:tab w:val="right" w:leader="dot" w:pos="9394"/>
      </w:tabs>
      <w:spacing w:line="360" w:lineRule="auto"/>
    </w:pPr>
  </w:style>
  <w:style w:type="character" w:styleId="FollowedHyperlink">
    <w:name w:val="FollowedHyperlink"/>
    <w:uiPriority w:val="99"/>
    <w:semiHidden/>
    <w:unhideWhenUsed/>
    <w:rsid w:val="00F81160"/>
    <w:rPr>
      <w:color w:val="800080"/>
      <w:u w:val="single"/>
    </w:rPr>
  </w:style>
  <w:style w:type="paragraph" w:customStyle="1" w:styleId="WW-Default">
    <w:name w:val="WW-Default"/>
    <w:rsid w:val="002A3BE8"/>
    <w:pPr>
      <w:suppressAutoHyphens/>
      <w:autoSpaceDE w:val="0"/>
    </w:pPr>
    <w:rPr>
      <w:rFonts w:ascii="Times New Roman" w:eastAsia="Arial" w:hAnsi="Times New Roman"/>
      <w:color w:val="000000"/>
      <w:sz w:val="24"/>
      <w:szCs w:val="24"/>
      <w:lang w:val="en-US" w:eastAsia="ar-SA"/>
    </w:rPr>
  </w:style>
  <w:style w:type="character" w:customStyle="1" w:styleId="labeldatatext">
    <w:name w:val="labeldatatext"/>
    <w:basedOn w:val="DefaultParagraphFont"/>
    <w:rsid w:val="00526F32"/>
  </w:style>
  <w:style w:type="character" w:customStyle="1" w:styleId="l5def1">
    <w:name w:val="l5def1"/>
    <w:basedOn w:val="DefaultParagraphFont"/>
    <w:rsid w:val="005000C5"/>
    <w:rPr>
      <w:rFonts w:ascii="Arial" w:hAnsi="Arial" w:cs="Arial" w:hint="default"/>
      <w:color w:val="000000"/>
      <w:sz w:val="26"/>
      <w:szCs w:val="26"/>
    </w:rPr>
  </w:style>
  <w:style w:type="paragraph" w:customStyle="1" w:styleId="NormalWeb1">
    <w:name w:val="Normal (Web)1"/>
    <w:basedOn w:val="Normal"/>
    <w:rsid w:val="00EA7A27"/>
    <w:rPr>
      <w:rFonts w:ascii="Arial Unicode MS" w:eastAsia="Arial Unicode MS" w:hAnsi="Arial Unicode MS" w:cs="Arial Unicode MS"/>
      <w:color w:val="000000"/>
      <w:sz w:val="24"/>
      <w:szCs w:val="24"/>
      <w:lang w:eastAsia="en-US"/>
    </w:rPr>
  </w:style>
  <w:style w:type="character" w:customStyle="1" w:styleId="DefaultTextCaracter">
    <w:name w:val="Default Text Caracter"/>
    <w:basedOn w:val="DefaultParagraphFont"/>
    <w:link w:val="DefaultText"/>
    <w:rsid w:val="002972DD"/>
    <w:rPr>
      <w:rFonts w:ascii="Times New Roman" w:eastAsia="Times New Roman" w:hAnsi="Times New Roman"/>
      <w:sz w:val="24"/>
      <w:lang w:eastAsia="en-US"/>
    </w:rPr>
  </w:style>
  <w:style w:type="character" w:customStyle="1" w:styleId="Heading4Char">
    <w:name w:val="Heading 4 Char"/>
    <w:basedOn w:val="DefaultParagraphFont"/>
    <w:link w:val="Heading4"/>
    <w:rsid w:val="00A544D1"/>
    <w:rPr>
      <w:rFonts w:ascii="Times New Roman" w:eastAsia="Times New Roman" w:hAnsi="Times New Roman"/>
      <w:b/>
      <w:bCs/>
      <w:sz w:val="28"/>
      <w:szCs w:val="28"/>
    </w:rPr>
  </w:style>
  <w:style w:type="paragraph" w:styleId="BodyText2">
    <w:name w:val="Body Text 2"/>
    <w:basedOn w:val="Normal"/>
    <w:link w:val="BodyText2Char"/>
    <w:rsid w:val="00A544D1"/>
    <w:pPr>
      <w:spacing w:after="120" w:line="480" w:lineRule="auto"/>
    </w:pPr>
    <w:rPr>
      <w:sz w:val="24"/>
      <w:szCs w:val="24"/>
    </w:rPr>
  </w:style>
  <w:style w:type="character" w:customStyle="1" w:styleId="BodyText2Char">
    <w:name w:val="Body Text 2 Char"/>
    <w:basedOn w:val="DefaultParagraphFont"/>
    <w:link w:val="BodyText2"/>
    <w:rsid w:val="00A544D1"/>
    <w:rPr>
      <w:rFonts w:ascii="Times New Roman" w:eastAsia="Times New Roman" w:hAnsi="Times New Roman"/>
      <w:sz w:val="24"/>
      <w:szCs w:val="24"/>
    </w:rPr>
  </w:style>
  <w:style w:type="character" w:customStyle="1" w:styleId="l5def2">
    <w:name w:val="l5def2"/>
    <w:rsid w:val="00A544D1"/>
    <w:rPr>
      <w:rFonts w:ascii="Arial" w:hAnsi="Arial" w:cs="Arial" w:hint="default"/>
      <w:color w:val="000000"/>
      <w:sz w:val="26"/>
      <w:szCs w:val="26"/>
    </w:rPr>
  </w:style>
  <w:style w:type="character" w:customStyle="1" w:styleId="l5def3">
    <w:name w:val="l5def3"/>
    <w:rsid w:val="00A544D1"/>
    <w:rPr>
      <w:rFonts w:ascii="Arial" w:hAnsi="Arial" w:cs="Arial" w:hint="default"/>
      <w:color w:val="000000"/>
      <w:sz w:val="26"/>
      <w:szCs w:val="26"/>
    </w:rPr>
  </w:style>
  <w:style w:type="character" w:customStyle="1" w:styleId="l5def4">
    <w:name w:val="l5def4"/>
    <w:rsid w:val="00A544D1"/>
    <w:rPr>
      <w:rFonts w:ascii="Arial" w:hAnsi="Arial" w:cs="Arial" w:hint="default"/>
      <w:color w:val="000000"/>
      <w:sz w:val="26"/>
      <w:szCs w:val="26"/>
    </w:rPr>
  </w:style>
  <w:style w:type="character" w:customStyle="1" w:styleId="l5def6">
    <w:name w:val="l5def6"/>
    <w:rsid w:val="00A544D1"/>
    <w:rPr>
      <w:rFonts w:ascii="Arial" w:hAnsi="Arial" w:cs="Arial" w:hint="default"/>
      <w:color w:val="000000"/>
      <w:sz w:val="26"/>
      <w:szCs w:val="26"/>
    </w:rPr>
  </w:style>
  <w:style w:type="character" w:customStyle="1" w:styleId="l5def7">
    <w:name w:val="l5def7"/>
    <w:rsid w:val="00A544D1"/>
    <w:rPr>
      <w:rFonts w:ascii="Arial" w:hAnsi="Arial" w:cs="Arial" w:hint="default"/>
      <w:color w:val="000000"/>
      <w:sz w:val="26"/>
      <w:szCs w:val="26"/>
    </w:rPr>
  </w:style>
  <w:style w:type="paragraph" w:styleId="NoSpacing">
    <w:name w:val="No Spacing"/>
    <w:uiPriority w:val="1"/>
    <w:qFormat/>
    <w:rsid w:val="00A544D1"/>
    <w:pPr>
      <w:jc w:val="both"/>
    </w:pPr>
    <w:rPr>
      <w:sz w:val="22"/>
      <w:szCs w:val="22"/>
      <w:lang w:val="en-US" w:eastAsia="en-US"/>
    </w:rPr>
  </w:style>
  <w:style w:type="paragraph" w:styleId="BalloonText">
    <w:name w:val="Balloon Text"/>
    <w:basedOn w:val="Normal"/>
    <w:link w:val="BalloonTextChar"/>
    <w:uiPriority w:val="99"/>
    <w:semiHidden/>
    <w:unhideWhenUsed/>
    <w:rsid w:val="00457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9D4"/>
    <w:rPr>
      <w:rFonts w:ascii="Segoe UI" w:eastAsia="Times New Roman" w:hAnsi="Segoe UI" w:cs="Segoe UI"/>
      <w:sz w:val="18"/>
      <w:szCs w:val="18"/>
    </w:rPr>
  </w:style>
  <w:style w:type="character" w:customStyle="1" w:styleId="Other">
    <w:name w:val="Other_"/>
    <w:basedOn w:val="DefaultParagraphFont"/>
    <w:link w:val="Other0"/>
    <w:rsid w:val="002926E8"/>
    <w:rPr>
      <w:sz w:val="26"/>
      <w:szCs w:val="26"/>
      <w:shd w:val="clear" w:color="auto" w:fill="FFFFFF"/>
    </w:rPr>
  </w:style>
  <w:style w:type="paragraph" w:customStyle="1" w:styleId="Other0">
    <w:name w:val="Other"/>
    <w:basedOn w:val="Normal"/>
    <w:link w:val="Other"/>
    <w:rsid w:val="002926E8"/>
    <w:pPr>
      <w:widowControl w:val="0"/>
      <w:shd w:val="clear" w:color="auto" w:fill="FFFFFF"/>
      <w:spacing w:line="257" w:lineRule="auto"/>
      <w:ind w:firstLine="400"/>
      <w:jc w:val="both"/>
    </w:pPr>
    <w:rPr>
      <w:rFonts w:ascii="Calibri" w:eastAsia="Calibri" w:hAnsi="Calibri"/>
      <w:sz w:val="26"/>
      <w:szCs w:val="26"/>
    </w:rPr>
  </w:style>
  <w:style w:type="character" w:customStyle="1" w:styleId="Bodytext1">
    <w:name w:val="Body text|1_"/>
    <w:basedOn w:val="DefaultParagraphFont"/>
    <w:link w:val="Bodytext10"/>
    <w:uiPriority w:val="99"/>
    <w:rsid w:val="00F23269"/>
    <w:rPr>
      <w:rFonts w:ascii="Arial" w:hAnsi="Arial" w:cs="Arial"/>
      <w:color w:val="000000"/>
      <w:sz w:val="16"/>
      <w:szCs w:val="16"/>
    </w:rPr>
  </w:style>
  <w:style w:type="character" w:customStyle="1" w:styleId="Heading31">
    <w:name w:val="Heading #3|1_"/>
    <w:basedOn w:val="DefaultParagraphFont"/>
    <w:link w:val="Heading310"/>
    <w:uiPriority w:val="99"/>
    <w:rsid w:val="00F23269"/>
    <w:rPr>
      <w:b/>
      <w:bCs/>
      <w:color w:val="000000"/>
      <w:sz w:val="22"/>
      <w:szCs w:val="22"/>
    </w:rPr>
  </w:style>
  <w:style w:type="paragraph" w:customStyle="1" w:styleId="Bodytext10">
    <w:name w:val="Body text|1"/>
    <w:basedOn w:val="Normal"/>
    <w:link w:val="Bodytext1"/>
    <w:uiPriority w:val="99"/>
    <w:rsid w:val="00F23269"/>
    <w:pPr>
      <w:widowControl w:val="0"/>
      <w:spacing w:line="283" w:lineRule="auto"/>
    </w:pPr>
    <w:rPr>
      <w:rFonts w:ascii="Arial" w:eastAsia="Calibri" w:hAnsi="Arial" w:cs="Arial"/>
      <w:color w:val="000000"/>
      <w:sz w:val="16"/>
      <w:szCs w:val="16"/>
    </w:rPr>
  </w:style>
  <w:style w:type="paragraph" w:customStyle="1" w:styleId="Heading310">
    <w:name w:val="Heading #3|1"/>
    <w:basedOn w:val="Normal"/>
    <w:link w:val="Heading31"/>
    <w:uiPriority w:val="99"/>
    <w:rsid w:val="00F23269"/>
    <w:pPr>
      <w:widowControl w:val="0"/>
      <w:spacing w:after="460"/>
      <w:jc w:val="center"/>
      <w:outlineLvl w:val="2"/>
    </w:pPr>
    <w:rPr>
      <w:rFonts w:ascii="Calibri" w:eastAsia="Calibri" w:hAnsi="Calibri"/>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5152">
      <w:bodyDiv w:val="1"/>
      <w:marLeft w:val="0"/>
      <w:marRight w:val="0"/>
      <w:marTop w:val="0"/>
      <w:marBottom w:val="0"/>
      <w:divBdr>
        <w:top w:val="none" w:sz="0" w:space="0" w:color="auto"/>
        <w:left w:val="none" w:sz="0" w:space="0" w:color="auto"/>
        <w:bottom w:val="none" w:sz="0" w:space="0" w:color="auto"/>
        <w:right w:val="none" w:sz="0" w:space="0" w:color="auto"/>
      </w:divBdr>
    </w:div>
    <w:div w:id="134029244">
      <w:bodyDiv w:val="1"/>
      <w:marLeft w:val="0"/>
      <w:marRight w:val="0"/>
      <w:marTop w:val="0"/>
      <w:marBottom w:val="0"/>
      <w:divBdr>
        <w:top w:val="none" w:sz="0" w:space="0" w:color="auto"/>
        <w:left w:val="none" w:sz="0" w:space="0" w:color="auto"/>
        <w:bottom w:val="none" w:sz="0" w:space="0" w:color="auto"/>
        <w:right w:val="none" w:sz="0" w:space="0" w:color="auto"/>
      </w:divBdr>
    </w:div>
    <w:div w:id="200365931">
      <w:bodyDiv w:val="1"/>
      <w:marLeft w:val="0"/>
      <w:marRight w:val="0"/>
      <w:marTop w:val="0"/>
      <w:marBottom w:val="0"/>
      <w:divBdr>
        <w:top w:val="none" w:sz="0" w:space="0" w:color="auto"/>
        <w:left w:val="none" w:sz="0" w:space="0" w:color="auto"/>
        <w:bottom w:val="none" w:sz="0" w:space="0" w:color="auto"/>
        <w:right w:val="none" w:sz="0" w:space="0" w:color="auto"/>
      </w:divBdr>
    </w:div>
    <w:div w:id="250745952">
      <w:bodyDiv w:val="1"/>
      <w:marLeft w:val="0"/>
      <w:marRight w:val="0"/>
      <w:marTop w:val="0"/>
      <w:marBottom w:val="0"/>
      <w:divBdr>
        <w:top w:val="none" w:sz="0" w:space="0" w:color="auto"/>
        <w:left w:val="none" w:sz="0" w:space="0" w:color="auto"/>
        <w:bottom w:val="none" w:sz="0" w:space="0" w:color="auto"/>
        <w:right w:val="none" w:sz="0" w:space="0" w:color="auto"/>
      </w:divBdr>
    </w:div>
    <w:div w:id="292685856">
      <w:bodyDiv w:val="1"/>
      <w:marLeft w:val="0"/>
      <w:marRight w:val="0"/>
      <w:marTop w:val="0"/>
      <w:marBottom w:val="0"/>
      <w:divBdr>
        <w:top w:val="none" w:sz="0" w:space="0" w:color="auto"/>
        <w:left w:val="none" w:sz="0" w:space="0" w:color="auto"/>
        <w:bottom w:val="none" w:sz="0" w:space="0" w:color="auto"/>
        <w:right w:val="none" w:sz="0" w:space="0" w:color="auto"/>
      </w:divBdr>
    </w:div>
    <w:div w:id="538317528">
      <w:bodyDiv w:val="1"/>
      <w:marLeft w:val="0"/>
      <w:marRight w:val="0"/>
      <w:marTop w:val="0"/>
      <w:marBottom w:val="0"/>
      <w:divBdr>
        <w:top w:val="none" w:sz="0" w:space="0" w:color="auto"/>
        <w:left w:val="none" w:sz="0" w:space="0" w:color="auto"/>
        <w:bottom w:val="none" w:sz="0" w:space="0" w:color="auto"/>
        <w:right w:val="none" w:sz="0" w:space="0" w:color="auto"/>
      </w:divBdr>
    </w:div>
    <w:div w:id="1053775009">
      <w:bodyDiv w:val="1"/>
      <w:marLeft w:val="0"/>
      <w:marRight w:val="0"/>
      <w:marTop w:val="0"/>
      <w:marBottom w:val="0"/>
      <w:divBdr>
        <w:top w:val="none" w:sz="0" w:space="0" w:color="auto"/>
        <w:left w:val="none" w:sz="0" w:space="0" w:color="auto"/>
        <w:bottom w:val="none" w:sz="0" w:space="0" w:color="auto"/>
        <w:right w:val="none" w:sz="0" w:space="0" w:color="auto"/>
      </w:divBdr>
    </w:div>
    <w:div w:id="1111049656">
      <w:bodyDiv w:val="1"/>
      <w:marLeft w:val="0"/>
      <w:marRight w:val="0"/>
      <w:marTop w:val="0"/>
      <w:marBottom w:val="0"/>
      <w:divBdr>
        <w:top w:val="none" w:sz="0" w:space="0" w:color="auto"/>
        <w:left w:val="none" w:sz="0" w:space="0" w:color="auto"/>
        <w:bottom w:val="none" w:sz="0" w:space="0" w:color="auto"/>
        <w:right w:val="none" w:sz="0" w:space="0" w:color="auto"/>
      </w:divBdr>
    </w:div>
    <w:div w:id="1200970895">
      <w:bodyDiv w:val="1"/>
      <w:marLeft w:val="0"/>
      <w:marRight w:val="0"/>
      <w:marTop w:val="0"/>
      <w:marBottom w:val="0"/>
      <w:divBdr>
        <w:top w:val="none" w:sz="0" w:space="0" w:color="auto"/>
        <w:left w:val="none" w:sz="0" w:space="0" w:color="auto"/>
        <w:bottom w:val="none" w:sz="0" w:space="0" w:color="auto"/>
        <w:right w:val="none" w:sz="0" w:space="0" w:color="auto"/>
      </w:divBdr>
    </w:div>
    <w:div w:id="1458984767">
      <w:bodyDiv w:val="1"/>
      <w:marLeft w:val="0"/>
      <w:marRight w:val="0"/>
      <w:marTop w:val="0"/>
      <w:marBottom w:val="0"/>
      <w:divBdr>
        <w:top w:val="none" w:sz="0" w:space="0" w:color="auto"/>
        <w:left w:val="none" w:sz="0" w:space="0" w:color="auto"/>
        <w:bottom w:val="none" w:sz="0" w:space="0" w:color="auto"/>
        <w:right w:val="none" w:sz="0" w:space="0" w:color="auto"/>
      </w:divBdr>
    </w:div>
    <w:div w:id="1470896335">
      <w:bodyDiv w:val="1"/>
      <w:marLeft w:val="0"/>
      <w:marRight w:val="0"/>
      <w:marTop w:val="0"/>
      <w:marBottom w:val="0"/>
      <w:divBdr>
        <w:top w:val="none" w:sz="0" w:space="0" w:color="auto"/>
        <w:left w:val="none" w:sz="0" w:space="0" w:color="auto"/>
        <w:bottom w:val="none" w:sz="0" w:space="0" w:color="auto"/>
        <w:right w:val="none" w:sz="0" w:space="0" w:color="auto"/>
      </w:divBdr>
    </w:div>
    <w:div w:id="1470897084">
      <w:bodyDiv w:val="1"/>
      <w:marLeft w:val="0"/>
      <w:marRight w:val="0"/>
      <w:marTop w:val="0"/>
      <w:marBottom w:val="0"/>
      <w:divBdr>
        <w:top w:val="none" w:sz="0" w:space="0" w:color="auto"/>
        <w:left w:val="none" w:sz="0" w:space="0" w:color="auto"/>
        <w:bottom w:val="none" w:sz="0" w:space="0" w:color="auto"/>
        <w:right w:val="none" w:sz="0" w:space="0" w:color="auto"/>
      </w:divBdr>
    </w:div>
    <w:div w:id="1746338243">
      <w:bodyDiv w:val="1"/>
      <w:marLeft w:val="0"/>
      <w:marRight w:val="0"/>
      <w:marTop w:val="0"/>
      <w:marBottom w:val="0"/>
      <w:divBdr>
        <w:top w:val="none" w:sz="0" w:space="0" w:color="auto"/>
        <w:left w:val="none" w:sz="0" w:space="0" w:color="auto"/>
        <w:bottom w:val="none" w:sz="0" w:space="0" w:color="auto"/>
        <w:right w:val="none" w:sz="0" w:space="0" w:color="auto"/>
      </w:divBdr>
    </w:div>
    <w:div w:id="1761944060">
      <w:bodyDiv w:val="1"/>
      <w:marLeft w:val="0"/>
      <w:marRight w:val="0"/>
      <w:marTop w:val="0"/>
      <w:marBottom w:val="0"/>
      <w:divBdr>
        <w:top w:val="none" w:sz="0" w:space="0" w:color="auto"/>
        <w:left w:val="none" w:sz="0" w:space="0" w:color="auto"/>
        <w:bottom w:val="none" w:sz="0" w:space="0" w:color="auto"/>
        <w:right w:val="none" w:sz="0" w:space="0" w:color="auto"/>
      </w:divBdr>
    </w:div>
    <w:div w:id="1811749765">
      <w:bodyDiv w:val="1"/>
      <w:marLeft w:val="0"/>
      <w:marRight w:val="0"/>
      <w:marTop w:val="0"/>
      <w:marBottom w:val="0"/>
      <w:divBdr>
        <w:top w:val="none" w:sz="0" w:space="0" w:color="auto"/>
        <w:left w:val="none" w:sz="0" w:space="0" w:color="auto"/>
        <w:bottom w:val="none" w:sz="0" w:space="0" w:color="auto"/>
        <w:right w:val="none" w:sz="0" w:space="0" w:color="auto"/>
      </w:divBdr>
    </w:div>
    <w:div w:id="19077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DBA36-9921-4EDD-8330-51D711FF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1197</Words>
  <Characters>6945</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8126</CharactersWithSpaces>
  <SharedDoc>false</SharedDoc>
  <HLinks>
    <vt:vector size="156" baseType="variant">
      <vt:variant>
        <vt:i4>131163</vt:i4>
      </vt:variant>
      <vt:variant>
        <vt:i4>147</vt:i4>
      </vt:variant>
      <vt:variant>
        <vt:i4>0</vt:i4>
      </vt:variant>
      <vt:variant>
        <vt:i4>5</vt:i4>
      </vt:variant>
      <vt:variant>
        <vt:lpwstr>00092739.htm</vt:lpwstr>
      </vt:variant>
      <vt:variant>
        <vt:lpwstr/>
      </vt:variant>
      <vt:variant>
        <vt:i4>917599</vt:i4>
      </vt:variant>
      <vt:variant>
        <vt:i4>144</vt:i4>
      </vt:variant>
      <vt:variant>
        <vt:i4>0</vt:i4>
      </vt:variant>
      <vt:variant>
        <vt:i4>5</vt:i4>
      </vt:variant>
      <vt:variant>
        <vt:lpwstr>00094715.htm</vt:lpwstr>
      </vt:variant>
      <vt:variant>
        <vt:lpwstr/>
      </vt:variant>
      <vt:variant>
        <vt:i4>131163</vt:i4>
      </vt:variant>
      <vt:variant>
        <vt:i4>141</vt:i4>
      </vt:variant>
      <vt:variant>
        <vt:i4>0</vt:i4>
      </vt:variant>
      <vt:variant>
        <vt:i4>5</vt:i4>
      </vt:variant>
      <vt:variant>
        <vt:lpwstr>00092739.htm</vt:lpwstr>
      </vt:variant>
      <vt:variant>
        <vt:lpwstr/>
      </vt:variant>
      <vt:variant>
        <vt:i4>1376310</vt:i4>
      </vt:variant>
      <vt:variant>
        <vt:i4>134</vt:i4>
      </vt:variant>
      <vt:variant>
        <vt:i4>0</vt:i4>
      </vt:variant>
      <vt:variant>
        <vt:i4>5</vt:i4>
      </vt:variant>
      <vt:variant>
        <vt:lpwstr/>
      </vt:variant>
      <vt:variant>
        <vt:lpwstr>_Toc353818776</vt:lpwstr>
      </vt:variant>
      <vt:variant>
        <vt:i4>1376310</vt:i4>
      </vt:variant>
      <vt:variant>
        <vt:i4>128</vt:i4>
      </vt:variant>
      <vt:variant>
        <vt:i4>0</vt:i4>
      </vt:variant>
      <vt:variant>
        <vt:i4>5</vt:i4>
      </vt:variant>
      <vt:variant>
        <vt:lpwstr/>
      </vt:variant>
      <vt:variant>
        <vt:lpwstr>_Toc353818775</vt:lpwstr>
      </vt:variant>
      <vt:variant>
        <vt:i4>1376310</vt:i4>
      </vt:variant>
      <vt:variant>
        <vt:i4>122</vt:i4>
      </vt:variant>
      <vt:variant>
        <vt:i4>0</vt:i4>
      </vt:variant>
      <vt:variant>
        <vt:i4>5</vt:i4>
      </vt:variant>
      <vt:variant>
        <vt:lpwstr/>
      </vt:variant>
      <vt:variant>
        <vt:lpwstr>_Toc353818774</vt:lpwstr>
      </vt:variant>
      <vt:variant>
        <vt:i4>1376310</vt:i4>
      </vt:variant>
      <vt:variant>
        <vt:i4>116</vt:i4>
      </vt:variant>
      <vt:variant>
        <vt:i4>0</vt:i4>
      </vt:variant>
      <vt:variant>
        <vt:i4>5</vt:i4>
      </vt:variant>
      <vt:variant>
        <vt:lpwstr/>
      </vt:variant>
      <vt:variant>
        <vt:lpwstr>_Toc353818773</vt:lpwstr>
      </vt:variant>
      <vt:variant>
        <vt:i4>1376310</vt:i4>
      </vt:variant>
      <vt:variant>
        <vt:i4>110</vt:i4>
      </vt:variant>
      <vt:variant>
        <vt:i4>0</vt:i4>
      </vt:variant>
      <vt:variant>
        <vt:i4>5</vt:i4>
      </vt:variant>
      <vt:variant>
        <vt:lpwstr/>
      </vt:variant>
      <vt:variant>
        <vt:lpwstr>_Toc353818772</vt:lpwstr>
      </vt:variant>
      <vt:variant>
        <vt:i4>1376310</vt:i4>
      </vt:variant>
      <vt:variant>
        <vt:i4>104</vt:i4>
      </vt:variant>
      <vt:variant>
        <vt:i4>0</vt:i4>
      </vt:variant>
      <vt:variant>
        <vt:i4>5</vt:i4>
      </vt:variant>
      <vt:variant>
        <vt:lpwstr/>
      </vt:variant>
      <vt:variant>
        <vt:lpwstr>_Toc353818771</vt:lpwstr>
      </vt:variant>
      <vt:variant>
        <vt:i4>1376310</vt:i4>
      </vt:variant>
      <vt:variant>
        <vt:i4>98</vt:i4>
      </vt:variant>
      <vt:variant>
        <vt:i4>0</vt:i4>
      </vt:variant>
      <vt:variant>
        <vt:i4>5</vt:i4>
      </vt:variant>
      <vt:variant>
        <vt:lpwstr/>
      </vt:variant>
      <vt:variant>
        <vt:lpwstr>_Toc353818770</vt:lpwstr>
      </vt:variant>
      <vt:variant>
        <vt:i4>1310774</vt:i4>
      </vt:variant>
      <vt:variant>
        <vt:i4>92</vt:i4>
      </vt:variant>
      <vt:variant>
        <vt:i4>0</vt:i4>
      </vt:variant>
      <vt:variant>
        <vt:i4>5</vt:i4>
      </vt:variant>
      <vt:variant>
        <vt:lpwstr/>
      </vt:variant>
      <vt:variant>
        <vt:lpwstr>_Toc353818769</vt:lpwstr>
      </vt:variant>
      <vt:variant>
        <vt:i4>1310774</vt:i4>
      </vt:variant>
      <vt:variant>
        <vt:i4>86</vt:i4>
      </vt:variant>
      <vt:variant>
        <vt:i4>0</vt:i4>
      </vt:variant>
      <vt:variant>
        <vt:i4>5</vt:i4>
      </vt:variant>
      <vt:variant>
        <vt:lpwstr/>
      </vt:variant>
      <vt:variant>
        <vt:lpwstr>_Toc353818768</vt:lpwstr>
      </vt:variant>
      <vt:variant>
        <vt:i4>1310774</vt:i4>
      </vt:variant>
      <vt:variant>
        <vt:i4>80</vt:i4>
      </vt:variant>
      <vt:variant>
        <vt:i4>0</vt:i4>
      </vt:variant>
      <vt:variant>
        <vt:i4>5</vt:i4>
      </vt:variant>
      <vt:variant>
        <vt:lpwstr/>
      </vt:variant>
      <vt:variant>
        <vt:lpwstr>_Toc353818767</vt:lpwstr>
      </vt:variant>
      <vt:variant>
        <vt:i4>1310774</vt:i4>
      </vt:variant>
      <vt:variant>
        <vt:i4>74</vt:i4>
      </vt:variant>
      <vt:variant>
        <vt:i4>0</vt:i4>
      </vt:variant>
      <vt:variant>
        <vt:i4>5</vt:i4>
      </vt:variant>
      <vt:variant>
        <vt:lpwstr/>
      </vt:variant>
      <vt:variant>
        <vt:lpwstr>_Toc353818766</vt:lpwstr>
      </vt:variant>
      <vt:variant>
        <vt:i4>1310774</vt:i4>
      </vt:variant>
      <vt:variant>
        <vt:i4>68</vt:i4>
      </vt:variant>
      <vt:variant>
        <vt:i4>0</vt:i4>
      </vt:variant>
      <vt:variant>
        <vt:i4>5</vt:i4>
      </vt:variant>
      <vt:variant>
        <vt:lpwstr/>
      </vt:variant>
      <vt:variant>
        <vt:lpwstr>_Toc353818765</vt:lpwstr>
      </vt:variant>
      <vt:variant>
        <vt:i4>1310774</vt:i4>
      </vt:variant>
      <vt:variant>
        <vt:i4>62</vt:i4>
      </vt:variant>
      <vt:variant>
        <vt:i4>0</vt:i4>
      </vt:variant>
      <vt:variant>
        <vt:i4>5</vt:i4>
      </vt:variant>
      <vt:variant>
        <vt:lpwstr/>
      </vt:variant>
      <vt:variant>
        <vt:lpwstr>_Toc353818764</vt:lpwstr>
      </vt:variant>
      <vt:variant>
        <vt:i4>1310774</vt:i4>
      </vt:variant>
      <vt:variant>
        <vt:i4>56</vt:i4>
      </vt:variant>
      <vt:variant>
        <vt:i4>0</vt:i4>
      </vt:variant>
      <vt:variant>
        <vt:i4>5</vt:i4>
      </vt:variant>
      <vt:variant>
        <vt:lpwstr/>
      </vt:variant>
      <vt:variant>
        <vt:lpwstr>_Toc353818763</vt:lpwstr>
      </vt:variant>
      <vt:variant>
        <vt:i4>1310774</vt:i4>
      </vt:variant>
      <vt:variant>
        <vt:i4>50</vt:i4>
      </vt:variant>
      <vt:variant>
        <vt:i4>0</vt:i4>
      </vt:variant>
      <vt:variant>
        <vt:i4>5</vt:i4>
      </vt:variant>
      <vt:variant>
        <vt:lpwstr/>
      </vt:variant>
      <vt:variant>
        <vt:lpwstr>_Toc353818762</vt:lpwstr>
      </vt:variant>
      <vt:variant>
        <vt:i4>1310774</vt:i4>
      </vt:variant>
      <vt:variant>
        <vt:i4>44</vt:i4>
      </vt:variant>
      <vt:variant>
        <vt:i4>0</vt:i4>
      </vt:variant>
      <vt:variant>
        <vt:i4>5</vt:i4>
      </vt:variant>
      <vt:variant>
        <vt:lpwstr/>
      </vt:variant>
      <vt:variant>
        <vt:lpwstr>_Toc353818761</vt:lpwstr>
      </vt:variant>
      <vt:variant>
        <vt:i4>1310774</vt:i4>
      </vt:variant>
      <vt:variant>
        <vt:i4>38</vt:i4>
      </vt:variant>
      <vt:variant>
        <vt:i4>0</vt:i4>
      </vt:variant>
      <vt:variant>
        <vt:i4>5</vt:i4>
      </vt:variant>
      <vt:variant>
        <vt:lpwstr/>
      </vt:variant>
      <vt:variant>
        <vt:lpwstr>_Toc353818760</vt:lpwstr>
      </vt:variant>
      <vt:variant>
        <vt:i4>1507382</vt:i4>
      </vt:variant>
      <vt:variant>
        <vt:i4>32</vt:i4>
      </vt:variant>
      <vt:variant>
        <vt:i4>0</vt:i4>
      </vt:variant>
      <vt:variant>
        <vt:i4>5</vt:i4>
      </vt:variant>
      <vt:variant>
        <vt:lpwstr/>
      </vt:variant>
      <vt:variant>
        <vt:lpwstr>_Toc353818759</vt:lpwstr>
      </vt:variant>
      <vt:variant>
        <vt:i4>1507382</vt:i4>
      </vt:variant>
      <vt:variant>
        <vt:i4>26</vt:i4>
      </vt:variant>
      <vt:variant>
        <vt:i4>0</vt:i4>
      </vt:variant>
      <vt:variant>
        <vt:i4>5</vt:i4>
      </vt:variant>
      <vt:variant>
        <vt:lpwstr/>
      </vt:variant>
      <vt:variant>
        <vt:lpwstr>_Toc353818758</vt:lpwstr>
      </vt:variant>
      <vt:variant>
        <vt:i4>1507382</vt:i4>
      </vt:variant>
      <vt:variant>
        <vt:i4>20</vt:i4>
      </vt:variant>
      <vt:variant>
        <vt:i4>0</vt:i4>
      </vt:variant>
      <vt:variant>
        <vt:i4>5</vt:i4>
      </vt:variant>
      <vt:variant>
        <vt:lpwstr/>
      </vt:variant>
      <vt:variant>
        <vt:lpwstr>_Toc353818757</vt:lpwstr>
      </vt:variant>
      <vt:variant>
        <vt:i4>1507382</vt:i4>
      </vt:variant>
      <vt:variant>
        <vt:i4>14</vt:i4>
      </vt:variant>
      <vt:variant>
        <vt:i4>0</vt:i4>
      </vt:variant>
      <vt:variant>
        <vt:i4>5</vt:i4>
      </vt:variant>
      <vt:variant>
        <vt:lpwstr/>
      </vt:variant>
      <vt:variant>
        <vt:lpwstr>_Toc353818756</vt:lpwstr>
      </vt:variant>
      <vt:variant>
        <vt:i4>1507382</vt:i4>
      </vt:variant>
      <vt:variant>
        <vt:i4>8</vt:i4>
      </vt:variant>
      <vt:variant>
        <vt:i4>0</vt:i4>
      </vt:variant>
      <vt:variant>
        <vt:i4>5</vt:i4>
      </vt:variant>
      <vt:variant>
        <vt:lpwstr/>
      </vt:variant>
      <vt:variant>
        <vt:lpwstr>_Toc353818755</vt:lpwstr>
      </vt:variant>
      <vt:variant>
        <vt:i4>1507382</vt:i4>
      </vt:variant>
      <vt:variant>
        <vt:i4>2</vt:i4>
      </vt:variant>
      <vt:variant>
        <vt:i4>0</vt:i4>
      </vt:variant>
      <vt:variant>
        <vt:i4>5</vt:i4>
      </vt:variant>
      <vt:variant>
        <vt:lpwstr/>
      </vt:variant>
      <vt:variant>
        <vt:lpwstr>_Toc353818754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Ciucu</dc:creator>
  <cp:keywords/>
  <dc:description/>
  <cp:lastModifiedBy>Adrian Ciucu</cp:lastModifiedBy>
  <cp:revision>4</cp:revision>
  <cp:lastPrinted>2024-10-11T07:00:00Z</cp:lastPrinted>
  <dcterms:created xsi:type="dcterms:W3CDTF">2024-12-09T10:11:00Z</dcterms:created>
  <dcterms:modified xsi:type="dcterms:W3CDTF">2025-02-18T08:44:00Z</dcterms:modified>
</cp:coreProperties>
</file>